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1F621" w14:textId="77777777" w:rsidR="001B2983" w:rsidRDefault="001B2983" w:rsidP="00F61250">
      <w:pPr>
        <w:shd w:val="clear" w:color="auto" w:fill="FFFFFF"/>
        <w:spacing w:line="278" w:lineRule="exact"/>
        <w:ind w:right="5"/>
        <w:jc w:val="both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p w14:paraId="47113572" w14:textId="24C52FFA" w:rsidR="00D40459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Rozdział II</w:t>
      </w:r>
    </w:p>
    <w:p w14:paraId="7A3C3126" w14:textId="77777777"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Formularz oferty</w:t>
      </w:r>
    </w:p>
    <w:p w14:paraId="52BDC1E3" w14:textId="1BCD8285" w:rsidR="008D2085" w:rsidRDefault="008D2085" w:rsidP="008274B5">
      <w:pPr>
        <w:rPr>
          <w:sz w:val="12"/>
          <w:szCs w:val="26"/>
        </w:rPr>
      </w:pPr>
    </w:p>
    <w:p w14:paraId="3614DF2A" w14:textId="77777777" w:rsidR="00881F5F" w:rsidRPr="00D01CA0" w:rsidRDefault="00881F5F" w:rsidP="008274B5">
      <w:pPr>
        <w:rPr>
          <w:sz w:val="12"/>
          <w:szCs w:val="26"/>
        </w:rPr>
      </w:pPr>
    </w:p>
    <w:p w14:paraId="2F8263C0" w14:textId="09DA0D49" w:rsidR="008274B5" w:rsidRPr="00D01CA0" w:rsidRDefault="00353E05" w:rsidP="008274B5">
      <w:pPr>
        <w:rPr>
          <w:sz w:val="26"/>
        </w:rPr>
      </w:pPr>
      <w:r w:rsidRPr="001B079A">
        <w:rPr>
          <w:sz w:val="24"/>
        </w:rPr>
        <w:t xml:space="preserve">Znak sprawy: </w:t>
      </w:r>
      <w:r w:rsidR="0029245A">
        <w:rPr>
          <w:sz w:val="24"/>
        </w:rPr>
        <w:t>2/2020/21</w:t>
      </w:r>
    </w:p>
    <w:p w14:paraId="0F9BA6D9" w14:textId="77777777"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14:paraId="615C8A5A" w14:textId="77777777"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14:paraId="36348F63" w14:textId="77777777"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14:paraId="196DAA00" w14:textId="77777777"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14:paraId="1F1F7E18" w14:textId="77777777"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 xml:space="preserve">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...........;   E-mail   ....................................................</w:t>
      </w:r>
    </w:p>
    <w:p w14:paraId="16352C1F" w14:textId="77777777"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14:paraId="36AB4BA4" w14:textId="392922A2" w:rsidR="004066D3" w:rsidRDefault="004066D3" w:rsidP="00F61250">
      <w:pPr>
        <w:ind w:left="4820"/>
        <w:rPr>
          <w:b/>
          <w:sz w:val="26"/>
          <w:szCs w:val="26"/>
        </w:rPr>
      </w:pPr>
    </w:p>
    <w:p w14:paraId="7A227DFC" w14:textId="299305C8" w:rsidR="00881F5F" w:rsidRDefault="00881F5F" w:rsidP="00F61250">
      <w:pPr>
        <w:ind w:left="4820"/>
        <w:rPr>
          <w:b/>
          <w:sz w:val="26"/>
          <w:szCs w:val="26"/>
        </w:rPr>
      </w:pPr>
    </w:p>
    <w:p w14:paraId="0851A320" w14:textId="77777777" w:rsidR="00E07D67" w:rsidRDefault="00E07D67" w:rsidP="00F61250">
      <w:pPr>
        <w:ind w:left="4820"/>
        <w:rPr>
          <w:b/>
          <w:sz w:val="26"/>
          <w:szCs w:val="26"/>
        </w:rPr>
      </w:pPr>
    </w:p>
    <w:p w14:paraId="64703BCD" w14:textId="77777777" w:rsidR="00E07D67" w:rsidRDefault="00E07D67" w:rsidP="00F61250">
      <w:pPr>
        <w:ind w:left="4820"/>
        <w:rPr>
          <w:b/>
          <w:sz w:val="26"/>
          <w:szCs w:val="26"/>
        </w:rPr>
      </w:pPr>
      <w:r w:rsidRPr="00E07D67">
        <w:rPr>
          <w:b/>
          <w:sz w:val="26"/>
          <w:szCs w:val="26"/>
        </w:rPr>
        <w:t xml:space="preserve">Zespół Szkół Drzewnych </w:t>
      </w:r>
    </w:p>
    <w:p w14:paraId="38734764" w14:textId="77777777" w:rsidR="00E07D67" w:rsidRDefault="00E07D67" w:rsidP="00F61250">
      <w:pPr>
        <w:ind w:left="4820"/>
        <w:rPr>
          <w:b/>
          <w:sz w:val="26"/>
          <w:szCs w:val="26"/>
        </w:rPr>
      </w:pPr>
      <w:r w:rsidRPr="00E07D67">
        <w:rPr>
          <w:b/>
          <w:sz w:val="26"/>
          <w:szCs w:val="26"/>
        </w:rPr>
        <w:t>im. Stanisława Staszica</w:t>
      </w:r>
    </w:p>
    <w:p w14:paraId="38B31D99" w14:textId="77777777" w:rsidR="00E07D67" w:rsidRDefault="00E07D67" w:rsidP="00F61250">
      <w:pPr>
        <w:ind w:left="4820"/>
        <w:rPr>
          <w:b/>
          <w:sz w:val="26"/>
          <w:szCs w:val="26"/>
        </w:rPr>
      </w:pPr>
      <w:r w:rsidRPr="00E07D67">
        <w:rPr>
          <w:b/>
          <w:sz w:val="26"/>
          <w:szCs w:val="26"/>
        </w:rPr>
        <w:t>ul. Toruńska 44</w:t>
      </w:r>
    </w:p>
    <w:p w14:paraId="7ECBD7BD" w14:textId="2557E9DA" w:rsidR="00881F5F" w:rsidRDefault="00E07D67" w:rsidP="00F61250">
      <w:pPr>
        <w:ind w:left="4820"/>
        <w:rPr>
          <w:b/>
          <w:sz w:val="26"/>
          <w:szCs w:val="26"/>
        </w:rPr>
      </w:pPr>
      <w:r w:rsidRPr="00E07D67">
        <w:rPr>
          <w:b/>
          <w:sz w:val="26"/>
          <w:szCs w:val="26"/>
        </w:rPr>
        <w:t>85-023 Bydgoszcz</w:t>
      </w:r>
    </w:p>
    <w:p w14:paraId="633695CC" w14:textId="77777777" w:rsidR="00881F5F" w:rsidRDefault="00881F5F" w:rsidP="00B876F2">
      <w:pPr>
        <w:jc w:val="both"/>
        <w:rPr>
          <w:sz w:val="24"/>
          <w:szCs w:val="26"/>
        </w:rPr>
      </w:pPr>
    </w:p>
    <w:p w14:paraId="772A8601" w14:textId="0D640044" w:rsidR="00881F5F" w:rsidRDefault="00881F5F" w:rsidP="00B876F2">
      <w:pPr>
        <w:jc w:val="both"/>
        <w:rPr>
          <w:sz w:val="24"/>
          <w:szCs w:val="26"/>
        </w:rPr>
      </w:pPr>
    </w:p>
    <w:p w14:paraId="506AF377" w14:textId="77777777" w:rsidR="001B2983" w:rsidRDefault="001B2983" w:rsidP="00B876F2">
      <w:pPr>
        <w:jc w:val="both"/>
        <w:rPr>
          <w:sz w:val="24"/>
          <w:szCs w:val="26"/>
        </w:rPr>
      </w:pPr>
    </w:p>
    <w:p w14:paraId="1B17D0E7" w14:textId="3FCFB2D1" w:rsidR="00C536BE" w:rsidRPr="00D01CA0" w:rsidRDefault="00C760F4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F75376">
        <w:rPr>
          <w:rStyle w:val="FontStyle137"/>
          <w:sz w:val="24"/>
          <w:szCs w:val="24"/>
        </w:rPr>
        <w:t>D</w:t>
      </w:r>
      <w:r w:rsidR="00DD2C18" w:rsidRPr="00D01CA0">
        <w:rPr>
          <w:rStyle w:val="FontStyle137"/>
          <w:sz w:val="24"/>
          <w:szCs w:val="24"/>
        </w:rPr>
        <w:t>ostawę</w:t>
      </w:r>
      <w:r w:rsidR="00362CF4">
        <w:rPr>
          <w:rStyle w:val="FontStyle137"/>
          <w:sz w:val="24"/>
          <w:szCs w:val="24"/>
        </w:rPr>
        <w:t xml:space="preserve"> </w:t>
      </w:r>
      <w:r w:rsidR="007B152C">
        <w:rPr>
          <w:rStyle w:val="FontStyle137"/>
          <w:sz w:val="24"/>
          <w:szCs w:val="24"/>
        </w:rPr>
        <w:t>narzędzi i urządzeń do obróbki drewna</w:t>
      </w:r>
      <w:r w:rsidR="00FA5145" w:rsidRPr="00FA5145">
        <w:rPr>
          <w:rStyle w:val="FontStyle137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D01CA0">
        <w:rPr>
          <w:rStyle w:val="FontStyle154"/>
          <w:sz w:val="24"/>
          <w:szCs w:val="24"/>
        </w:rPr>
        <w:t>dostawy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14:paraId="7BB5FBEA" w14:textId="59687CC8" w:rsidR="00C760F4" w:rsidRPr="00D01CA0" w:rsidRDefault="00C536BE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</w:t>
      </w:r>
      <w:r w:rsidR="00C760F4" w:rsidRPr="00D01CA0">
        <w:rPr>
          <w:rStyle w:val="FontStyle137"/>
          <w:sz w:val="24"/>
          <w:szCs w:val="24"/>
        </w:rPr>
        <w:t>:</w:t>
      </w:r>
    </w:p>
    <w:p w14:paraId="29799E67" w14:textId="0EE1E1D7" w:rsidR="008D2085" w:rsidRDefault="008D2085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14:paraId="0AA1AB22" w14:textId="77777777" w:rsidR="00E07D67" w:rsidRDefault="00E07D67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14:paraId="07739224" w14:textId="77777777" w:rsidR="00881F5F" w:rsidRDefault="00881F5F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14:paraId="5FC38378" w14:textId="06B7D496" w:rsidR="00E91DCF" w:rsidRPr="00260F38" w:rsidRDefault="002067E6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1</w:t>
      </w:r>
    </w:p>
    <w:p w14:paraId="6A97725A" w14:textId="3D794F34" w:rsidR="00E91DCF" w:rsidRDefault="002D1DFB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Dostawa </w:t>
      </w:r>
      <w:r w:rsidR="00E07D67" w:rsidRPr="00E07D67">
        <w:rPr>
          <w:b/>
          <w:bCs/>
          <w:color w:val="000000"/>
          <w:sz w:val="28"/>
        </w:rPr>
        <w:t>grubiarki w ilości 1 szt.</w:t>
      </w:r>
      <w:r w:rsidR="00E91DCF">
        <w:rPr>
          <w:b/>
          <w:bCs/>
          <w:color w:val="000000"/>
          <w:sz w:val="28"/>
        </w:rPr>
        <w:t>:</w:t>
      </w:r>
    </w:p>
    <w:p w14:paraId="5D659ADC" w14:textId="7E941FFC" w:rsidR="007A4A12" w:rsidRDefault="007A4A12" w:rsidP="00184D36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39BF25F" w14:textId="2B781033" w:rsidR="00E2122E" w:rsidRDefault="000F7062" w:rsidP="00184D36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Nazwa producenta, m</w:t>
      </w:r>
      <w:r w:rsidR="00E2122E">
        <w:rPr>
          <w:b/>
          <w:bCs/>
          <w:sz w:val="24"/>
          <w:szCs w:val="24"/>
          <w:lang w:eastAsia="ar-SA"/>
        </w:rPr>
        <w:t xml:space="preserve">odel </w:t>
      </w:r>
      <w:r>
        <w:rPr>
          <w:b/>
          <w:bCs/>
          <w:sz w:val="24"/>
          <w:szCs w:val="24"/>
          <w:lang w:eastAsia="ar-SA"/>
        </w:rPr>
        <w:t xml:space="preserve">oferowanej </w:t>
      </w:r>
      <w:r w:rsidR="00E07D67" w:rsidRPr="00E07D67">
        <w:rPr>
          <w:b/>
          <w:bCs/>
          <w:sz w:val="24"/>
          <w:szCs w:val="24"/>
          <w:lang w:eastAsia="ar-SA"/>
        </w:rPr>
        <w:t>grubiarki</w:t>
      </w:r>
      <w:r w:rsidR="00E2122E">
        <w:rPr>
          <w:b/>
          <w:bCs/>
          <w:sz w:val="24"/>
          <w:szCs w:val="24"/>
          <w:lang w:eastAsia="ar-SA"/>
        </w:rPr>
        <w:t>: …………………………………………………</w:t>
      </w:r>
    </w:p>
    <w:p w14:paraId="349257FC" w14:textId="77777777" w:rsidR="00E2122E" w:rsidRPr="00751FFF" w:rsidRDefault="00E2122E" w:rsidP="00184D36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9B78496" w14:textId="1294E26C" w:rsidR="00842939" w:rsidRPr="00D01CA0" w:rsidRDefault="00842939" w:rsidP="00184D36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1</w:t>
      </w:r>
      <w:r w:rsidRPr="00D01CA0">
        <w:rPr>
          <w:b/>
          <w:bCs/>
          <w:sz w:val="24"/>
        </w:rPr>
        <w:t xml:space="preserve"> wynosi:</w:t>
      </w:r>
    </w:p>
    <w:p w14:paraId="00663381" w14:textId="1DB8F9E8" w:rsidR="00842939" w:rsidRPr="00D01CA0" w:rsidRDefault="00842939" w:rsidP="00184D3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6BD29A80" w14:textId="77777777" w:rsidR="00842939" w:rsidRPr="00D01CA0" w:rsidRDefault="00842939" w:rsidP="00184D3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75E2DB02" w14:textId="77777777" w:rsidR="00077474" w:rsidRDefault="00077474" w:rsidP="00184D36">
      <w:pPr>
        <w:tabs>
          <w:tab w:val="left" w:pos="4340"/>
        </w:tabs>
        <w:rPr>
          <w:color w:val="000000"/>
          <w:sz w:val="24"/>
          <w:szCs w:val="24"/>
        </w:rPr>
      </w:pPr>
    </w:p>
    <w:p w14:paraId="52E2960D" w14:textId="77777777" w:rsidR="000F7062" w:rsidRDefault="000F7062" w:rsidP="000F7062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14:paraId="59A34949" w14:textId="77777777" w:rsidR="000F7062" w:rsidRDefault="000F7062" w:rsidP="000F7062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14:paraId="683F6A2E" w14:textId="77777777" w:rsidR="000F7062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14:paraId="63D95FCB" w14:textId="77777777" w:rsidR="000F7062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5A6965ED" w14:textId="1AD73DA7" w:rsidR="00070E89" w:rsidRDefault="00070E89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4BE24E5E" w14:textId="19EB9A7D" w:rsidR="00881F5F" w:rsidRDefault="00881F5F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283018F1" w14:textId="3730607E" w:rsidR="00E91DCF" w:rsidRPr="00260F38" w:rsidRDefault="002067E6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lastRenderedPageBreak/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2</w:t>
      </w:r>
    </w:p>
    <w:p w14:paraId="58399144" w14:textId="2F2E6795" w:rsidR="00E91DCF" w:rsidRDefault="00E2122E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Dostawa </w:t>
      </w:r>
      <w:r w:rsidR="00E07D67" w:rsidRPr="00E07D67">
        <w:rPr>
          <w:b/>
          <w:bCs/>
          <w:color w:val="000000"/>
          <w:sz w:val="28"/>
        </w:rPr>
        <w:t>brykieciarki w ilości 1 szt</w:t>
      </w:r>
      <w:r w:rsidR="00E07D67">
        <w:rPr>
          <w:b/>
          <w:bCs/>
          <w:color w:val="000000"/>
          <w:sz w:val="28"/>
        </w:rPr>
        <w:t>.</w:t>
      </w:r>
      <w:r w:rsidR="00730A72" w:rsidRPr="00573D55">
        <w:rPr>
          <w:b/>
          <w:bCs/>
          <w:color w:val="000000"/>
          <w:sz w:val="28"/>
        </w:rPr>
        <w:t>:</w:t>
      </w:r>
    </w:p>
    <w:p w14:paraId="50D20852" w14:textId="77777777" w:rsidR="000F7062" w:rsidRPr="00881F5F" w:rsidRDefault="000F7062" w:rsidP="000F7062">
      <w:pPr>
        <w:tabs>
          <w:tab w:val="num" w:pos="360"/>
        </w:tabs>
        <w:suppressAutoHyphens/>
        <w:jc w:val="both"/>
        <w:rPr>
          <w:b/>
          <w:bCs/>
          <w:sz w:val="16"/>
          <w:szCs w:val="24"/>
          <w:lang w:eastAsia="ar-SA"/>
        </w:rPr>
      </w:pPr>
    </w:p>
    <w:p w14:paraId="24961AFE" w14:textId="74EF3EBD" w:rsidR="000F7062" w:rsidRDefault="000F7062" w:rsidP="000F706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Nazwa producenta, model oferowanej </w:t>
      </w:r>
      <w:r w:rsidR="00E07D67" w:rsidRPr="00E07D67">
        <w:rPr>
          <w:b/>
          <w:bCs/>
          <w:sz w:val="24"/>
          <w:szCs w:val="24"/>
          <w:lang w:eastAsia="ar-SA"/>
        </w:rPr>
        <w:t>brykieciarki</w:t>
      </w:r>
      <w:r w:rsidR="00E07D67">
        <w:rPr>
          <w:b/>
          <w:bCs/>
          <w:sz w:val="24"/>
          <w:szCs w:val="24"/>
          <w:lang w:eastAsia="ar-SA"/>
        </w:rPr>
        <w:t>: ………………………………………………</w:t>
      </w:r>
    </w:p>
    <w:p w14:paraId="2D9636A6" w14:textId="77777777" w:rsidR="000F7062" w:rsidRPr="00751FFF" w:rsidRDefault="000F7062" w:rsidP="000F706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6BB56DE" w14:textId="4BCB81BD" w:rsidR="000F7062" w:rsidRPr="00D01CA0" w:rsidRDefault="000F7062" w:rsidP="000F7062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2</w:t>
      </w:r>
      <w:r w:rsidRPr="00D01CA0">
        <w:rPr>
          <w:b/>
          <w:bCs/>
          <w:sz w:val="24"/>
        </w:rPr>
        <w:t xml:space="preserve"> wynosi:</w:t>
      </w:r>
    </w:p>
    <w:p w14:paraId="0C007751" w14:textId="77777777" w:rsidR="000F7062" w:rsidRPr="00D01CA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08EE0ADD" w14:textId="77777777" w:rsidR="000F7062" w:rsidRPr="00D01CA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2F2368BF" w14:textId="77777777" w:rsidR="000F7062" w:rsidRDefault="000F7062" w:rsidP="000F7062">
      <w:pPr>
        <w:tabs>
          <w:tab w:val="left" w:pos="4340"/>
        </w:tabs>
        <w:rPr>
          <w:color w:val="000000"/>
          <w:sz w:val="24"/>
          <w:szCs w:val="24"/>
        </w:rPr>
      </w:pPr>
    </w:p>
    <w:p w14:paraId="7C764485" w14:textId="77777777" w:rsidR="000F7062" w:rsidRDefault="000F7062" w:rsidP="000F7062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14:paraId="602F9A0D" w14:textId="77777777" w:rsidR="000F7062" w:rsidRDefault="000F7062" w:rsidP="000F7062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14:paraId="1D35C8C1" w14:textId="77777777" w:rsidR="000F7062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14:paraId="33635A66" w14:textId="77777777" w:rsidR="000F7062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77EAA800" w14:textId="2576F2B8" w:rsidR="00184D36" w:rsidRDefault="00184D36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5F4A3962" w14:textId="1FB377B3" w:rsidR="00F42F4B" w:rsidRDefault="00F42F4B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778EDF23" w14:textId="2AE4372B" w:rsidR="000F7062" w:rsidRPr="00260F38" w:rsidRDefault="000F7062" w:rsidP="000F706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1C1064">
        <w:rPr>
          <w:b/>
          <w:bCs/>
          <w:color w:val="000000"/>
          <w:sz w:val="28"/>
          <w:u w:val="single"/>
        </w:rPr>
        <w:t>3</w:t>
      </w:r>
    </w:p>
    <w:p w14:paraId="3F133CF9" w14:textId="52CE1085" w:rsidR="000F7062" w:rsidRDefault="000F7062" w:rsidP="000F706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Dostawa </w:t>
      </w:r>
      <w:r w:rsidR="00E07D67" w:rsidRPr="00E07D67">
        <w:rPr>
          <w:b/>
          <w:bCs/>
          <w:color w:val="000000"/>
          <w:sz w:val="28"/>
        </w:rPr>
        <w:t>sprężarki śrubowej w ilości 1 szt</w:t>
      </w:r>
      <w:r w:rsidRPr="00573D55">
        <w:rPr>
          <w:b/>
          <w:bCs/>
          <w:color w:val="000000"/>
          <w:sz w:val="28"/>
        </w:rPr>
        <w:t>.:</w:t>
      </w:r>
    </w:p>
    <w:p w14:paraId="6016EEA7" w14:textId="77777777" w:rsidR="000F7062" w:rsidRPr="00881F5F" w:rsidRDefault="000F7062" w:rsidP="000F7062">
      <w:pPr>
        <w:tabs>
          <w:tab w:val="num" w:pos="360"/>
        </w:tabs>
        <w:suppressAutoHyphens/>
        <w:jc w:val="both"/>
        <w:rPr>
          <w:b/>
          <w:bCs/>
          <w:sz w:val="16"/>
          <w:szCs w:val="24"/>
          <w:lang w:eastAsia="ar-SA"/>
        </w:rPr>
      </w:pPr>
    </w:p>
    <w:p w14:paraId="6ACE6078" w14:textId="096D4744" w:rsidR="000F7062" w:rsidRDefault="000F7062" w:rsidP="000F706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Nazwa producenta, model oferowanej </w:t>
      </w:r>
      <w:r w:rsidR="00E07D67" w:rsidRPr="00E07D67">
        <w:rPr>
          <w:b/>
          <w:bCs/>
          <w:sz w:val="24"/>
          <w:szCs w:val="24"/>
          <w:lang w:eastAsia="ar-SA"/>
        </w:rPr>
        <w:t>sprężarki śrubowej</w:t>
      </w:r>
      <w:r w:rsidR="00E07D67">
        <w:rPr>
          <w:b/>
          <w:bCs/>
          <w:sz w:val="24"/>
          <w:szCs w:val="24"/>
          <w:lang w:eastAsia="ar-SA"/>
        </w:rPr>
        <w:t>: ………………………………………</w:t>
      </w:r>
    </w:p>
    <w:p w14:paraId="0A57D9B4" w14:textId="77777777" w:rsidR="000F7062" w:rsidRPr="00751FFF" w:rsidRDefault="000F7062" w:rsidP="000F706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6747767A" w14:textId="6E3419F2" w:rsidR="000F7062" w:rsidRPr="00D01CA0" w:rsidRDefault="000F7062" w:rsidP="000F7062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3</w:t>
      </w:r>
      <w:r w:rsidRPr="00D01CA0">
        <w:rPr>
          <w:b/>
          <w:bCs/>
          <w:sz w:val="24"/>
        </w:rPr>
        <w:t xml:space="preserve"> wynosi:</w:t>
      </w:r>
    </w:p>
    <w:p w14:paraId="3B9906FA" w14:textId="77777777" w:rsidR="000F7062" w:rsidRPr="00D01CA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78AD8ACB" w14:textId="77777777" w:rsidR="000F7062" w:rsidRPr="00D01CA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34B2961E" w14:textId="77777777" w:rsidR="000F7062" w:rsidRDefault="000F7062" w:rsidP="000F7062">
      <w:pPr>
        <w:tabs>
          <w:tab w:val="left" w:pos="4340"/>
        </w:tabs>
        <w:rPr>
          <w:color w:val="000000"/>
          <w:sz w:val="24"/>
          <w:szCs w:val="24"/>
        </w:rPr>
      </w:pPr>
    </w:p>
    <w:p w14:paraId="4235C6DA" w14:textId="77777777" w:rsidR="000F7062" w:rsidRDefault="000F7062" w:rsidP="000F7062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14:paraId="241A7DC0" w14:textId="77777777" w:rsidR="000F7062" w:rsidRDefault="000F7062" w:rsidP="000F7062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14:paraId="2756FF73" w14:textId="77777777" w:rsidR="000F7062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14:paraId="4F92AA4E" w14:textId="77777777" w:rsidR="000F7062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7274B49E" w14:textId="77777777" w:rsidR="00E07D67" w:rsidRDefault="00E07D67" w:rsidP="00E07D6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0241FA3A" w14:textId="77777777" w:rsidR="00E07D67" w:rsidRDefault="00E07D67" w:rsidP="00E07D6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38293B0B" w14:textId="56D6C3A1" w:rsidR="00E07D67" w:rsidRPr="00260F38" w:rsidRDefault="00E07D67" w:rsidP="00E07D67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>
        <w:rPr>
          <w:b/>
          <w:bCs/>
          <w:color w:val="000000"/>
          <w:sz w:val="28"/>
          <w:u w:val="single"/>
        </w:rPr>
        <w:t>4</w:t>
      </w:r>
    </w:p>
    <w:p w14:paraId="20CAE2C7" w14:textId="1842207F" w:rsidR="00E07D67" w:rsidRDefault="00E07D67" w:rsidP="00E07D6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Dostawa </w:t>
      </w:r>
      <w:r w:rsidR="00CC67DE" w:rsidRPr="00CC67DE">
        <w:rPr>
          <w:b/>
          <w:bCs/>
          <w:color w:val="000000"/>
          <w:sz w:val="28"/>
        </w:rPr>
        <w:t>stołów stolarskich w ilości 24 szt.</w:t>
      </w:r>
      <w:r w:rsidR="00CC67DE">
        <w:rPr>
          <w:b/>
          <w:bCs/>
          <w:color w:val="000000"/>
          <w:sz w:val="28"/>
        </w:rPr>
        <w:t>, zgodnych z opisem przedmiotu zamówienia zawartym w</w:t>
      </w:r>
      <w:r w:rsidR="00CC67DE" w:rsidRPr="00CC67DE">
        <w:t xml:space="preserve"> </w:t>
      </w:r>
      <w:r w:rsidR="00CC67DE" w:rsidRPr="00CC67DE">
        <w:rPr>
          <w:b/>
          <w:bCs/>
          <w:color w:val="000000"/>
          <w:sz w:val="28"/>
        </w:rPr>
        <w:t>załącznik</w:t>
      </w:r>
      <w:r w:rsidR="00CC67DE">
        <w:rPr>
          <w:b/>
          <w:bCs/>
          <w:color w:val="000000"/>
          <w:sz w:val="28"/>
        </w:rPr>
        <w:t>u</w:t>
      </w:r>
      <w:r w:rsidR="00CC67DE" w:rsidRPr="00CC67DE">
        <w:rPr>
          <w:b/>
          <w:bCs/>
          <w:color w:val="000000"/>
          <w:sz w:val="28"/>
        </w:rPr>
        <w:t xml:space="preserve"> nr 1 do wzoru umowy</w:t>
      </w:r>
      <w:r w:rsidRPr="00573D55">
        <w:rPr>
          <w:b/>
          <w:bCs/>
          <w:color w:val="000000"/>
          <w:sz w:val="28"/>
        </w:rPr>
        <w:t>:</w:t>
      </w:r>
    </w:p>
    <w:p w14:paraId="128FA192" w14:textId="77777777" w:rsidR="00E07D67" w:rsidRPr="00751FFF" w:rsidRDefault="00E07D67" w:rsidP="00E07D67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B362167" w14:textId="79F32196" w:rsidR="00E07D67" w:rsidRPr="00D01CA0" w:rsidRDefault="00E07D67" w:rsidP="00E07D67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CC67DE">
        <w:rPr>
          <w:b/>
          <w:bCs/>
          <w:sz w:val="24"/>
        </w:rPr>
        <w:t>4</w:t>
      </w:r>
      <w:r w:rsidRPr="00D01CA0">
        <w:rPr>
          <w:b/>
          <w:bCs/>
          <w:sz w:val="24"/>
        </w:rPr>
        <w:t xml:space="preserve"> wynosi:</w:t>
      </w:r>
    </w:p>
    <w:p w14:paraId="56AC2B35" w14:textId="77777777" w:rsidR="00E07D67" w:rsidRPr="00D01CA0" w:rsidRDefault="00E07D67" w:rsidP="00E07D6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26027256" w14:textId="77777777" w:rsidR="00E07D67" w:rsidRPr="00D01CA0" w:rsidRDefault="00E07D67" w:rsidP="00E07D6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46E91E2A" w14:textId="77777777" w:rsidR="00E07D67" w:rsidRDefault="00E07D67" w:rsidP="00E07D67">
      <w:pPr>
        <w:tabs>
          <w:tab w:val="left" w:pos="4340"/>
        </w:tabs>
        <w:rPr>
          <w:color w:val="000000"/>
          <w:sz w:val="24"/>
          <w:szCs w:val="24"/>
        </w:rPr>
      </w:pPr>
    </w:p>
    <w:p w14:paraId="783711B0" w14:textId="77777777" w:rsidR="00E07D67" w:rsidRDefault="00E07D67" w:rsidP="00E07D67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14:paraId="73AE845F" w14:textId="77777777" w:rsidR="00E07D67" w:rsidRDefault="00E07D67" w:rsidP="00E07D67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14:paraId="09191F09" w14:textId="77777777" w:rsidR="00E07D67" w:rsidRDefault="00E07D67" w:rsidP="00E07D67">
      <w:pPr>
        <w:shd w:val="clear" w:color="auto" w:fill="FFFFFF"/>
        <w:jc w:val="both"/>
        <w:rPr>
          <w:b/>
          <w:spacing w:val="-1"/>
          <w:sz w:val="8"/>
        </w:rPr>
      </w:pPr>
    </w:p>
    <w:p w14:paraId="23C84CC0" w14:textId="77777777" w:rsidR="00E07D67" w:rsidRDefault="00E07D67" w:rsidP="00E07D67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4A2C5EED" w14:textId="26C048BA" w:rsidR="00CC67DE" w:rsidRPr="00260F38" w:rsidRDefault="00CC67DE" w:rsidP="00CC67DE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lastRenderedPageBreak/>
        <w:t xml:space="preserve">Część </w:t>
      </w:r>
      <w:r>
        <w:rPr>
          <w:b/>
          <w:bCs/>
          <w:color w:val="000000"/>
          <w:sz w:val="28"/>
          <w:u w:val="single"/>
        </w:rPr>
        <w:t>5</w:t>
      </w:r>
    </w:p>
    <w:p w14:paraId="23428F67" w14:textId="29491E20" w:rsidR="00CC67DE" w:rsidRDefault="00CC67DE" w:rsidP="00CC67DE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Dostawa </w:t>
      </w:r>
      <w:r w:rsidRPr="00CC67DE">
        <w:rPr>
          <w:b/>
          <w:bCs/>
          <w:color w:val="000000"/>
          <w:sz w:val="28"/>
        </w:rPr>
        <w:t>narzędzi</w:t>
      </w:r>
      <w:r>
        <w:rPr>
          <w:b/>
          <w:bCs/>
          <w:color w:val="000000"/>
          <w:sz w:val="28"/>
        </w:rPr>
        <w:t>, zgodnych z opisem przedmiotu zamówienia zawartym w</w:t>
      </w:r>
      <w:r w:rsidRPr="00CC67DE">
        <w:t xml:space="preserve"> </w:t>
      </w:r>
      <w:r w:rsidRPr="00CC67DE">
        <w:rPr>
          <w:b/>
          <w:bCs/>
          <w:color w:val="000000"/>
          <w:sz w:val="28"/>
        </w:rPr>
        <w:t>załącznik</w:t>
      </w:r>
      <w:r>
        <w:rPr>
          <w:b/>
          <w:bCs/>
          <w:color w:val="000000"/>
          <w:sz w:val="28"/>
        </w:rPr>
        <w:t>u</w:t>
      </w:r>
      <w:r w:rsidRPr="00CC67DE">
        <w:rPr>
          <w:b/>
          <w:bCs/>
          <w:color w:val="000000"/>
          <w:sz w:val="28"/>
        </w:rPr>
        <w:t xml:space="preserve"> nr 1 do wzoru umowy</w:t>
      </w:r>
      <w:r w:rsidRPr="00573D55">
        <w:rPr>
          <w:b/>
          <w:bCs/>
          <w:color w:val="000000"/>
          <w:sz w:val="28"/>
        </w:rPr>
        <w:t>:</w:t>
      </w:r>
    </w:p>
    <w:p w14:paraId="4B842C12" w14:textId="77777777" w:rsidR="00CC67DE" w:rsidRPr="00751FFF" w:rsidRDefault="00CC67DE" w:rsidP="00CC67DE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89B9D96" w14:textId="46529F8C" w:rsidR="00CC67DE" w:rsidRPr="00D01CA0" w:rsidRDefault="00CC67DE" w:rsidP="00CC67DE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5</w:t>
      </w:r>
      <w:r w:rsidRPr="00D01CA0">
        <w:rPr>
          <w:b/>
          <w:bCs/>
          <w:sz w:val="24"/>
        </w:rPr>
        <w:t xml:space="preserve"> wynosi:</w:t>
      </w:r>
    </w:p>
    <w:p w14:paraId="74F93E4F" w14:textId="77777777" w:rsidR="00CC67DE" w:rsidRPr="00D01CA0" w:rsidRDefault="00CC67DE" w:rsidP="00CC67DE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18D84D18" w14:textId="77777777" w:rsidR="00CC67DE" w:rsidRPr="00D01CA0" w:rsidRDefault="00CC67DE" w:rsidP="00CC67DE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3D1256E1" w14:textId="77777777" w:rsidR="00CC67DE" w:rsidRDefault="00CC67DE" w:rsidP="00CC67DE">
      <w:pPr>
        <w:tabs>
          <w:tab w:val="left" w:pos="4340"/>
        </w:tabs>
        <w:rPr>
          <w:color w:val="000000"/>
          <w:sz w:val="24"/>
          <w:szCs w:val="24"/>
        </w:rPr>
      </w:pPr>
    </w:p>
    <w:p w14:paraId="039BC252" w14:textId="77777777" w:rsidR="00CC67DE" w:rsidRDefault="00CC67DE" w:rsidP="00CC67DE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14:paraId="097A6955" w14:textId="77777777" w:rsidR="00CC67DE" w:rsidRDefault="00CC67DE" w:rsidP="00CC67DE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14:paraId="3827956E" w14:textId="77777777" w:rsidR="00CC67DE" w:rsidRDefault="00CC67DE" w:rsidP="00CC67DE">
      <w:pPr>
        <w:shd w:val="clear" w:color="auto" w:fill="FFFFFF"/>
        <w:jc w:val="both"/>
        <w:rPr>
          <w:b/>
          <w:spacing w:val="-1"/>
          <w:sz w:val="8"/>
        </w:rPr>
      </w:pPr>
    </w:p>
    <w:p w14:paraId="619C7599" w14:textId="77777777" w:rsidR="00CC67DE" w:rsidRDefault="00CC67DE" w:rsidP="00CC67DE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4A586A37" w14:textId="77777777" w:rsidR="00CC67DE" w:rsidRDefault="00CC67DE" w:rsidP="00CC67DE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4303CCF8" w14:textId="4E6565E2" w:rsidR="000F7062" w:rsidRDefault="000F7062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425E47F4" w14:textId="77777777" w:rsidR="00C760F4" w:rsidRPr="00D01CA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D01CA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D01CA0" w:rsidRDefault="00C760F4" w:rsidP="003612A4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D01CA0" w:rsidRDefault="00C760F4" w:rsidP="003612A4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D01CA0" w:rsidRDefault="003236BE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14:paraId="49A6E7EA" w14:textId="0585F2F4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7CAAE5EC" w:rsidR="000C6F0C" w:rsidRDefault="000C6F0C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842939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14:paraId="682A0EC7" w14:textId="77777777" w:rsidR="00615147" w:rsidRPr="003971DA" w:rsidRDefault="00615147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14:paraId="3085CC40" w14:textId="77777777"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14:paraId="57ACEACF" w14:textId="77777777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74720CB8" w14:textId="77777777" w:rsidR="007C1B86" w:rsidRDefault="007C1B86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upoważnionego(ych) przedstawiciela(i) Wykonawcy)</w:t>
      </w:r>
    </w:p>
    <w:p w14:paraId="7239F26A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14:paraId="3415C8D1" w14:textId="77777777"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</w:t>
      </w:r>
      <w:r w:rsidRPr="003971DA">
        <w:rPr>
          <w:rFonts w:ascii="Times New Roman" w:hAnsi="Times New Roman"/>
          <w:sz w:val="22"/>
          <w:szCs w:val="22"/>
        </w:rPr>
        <w:lastRenderedPageBreak/>
        <w:t xml:space="preserve">przepływu takich danych oraz uchylenia dyrektywy 95/46/WE (ogólne rozporządzenie o ochronie danych) (Dz. Urz. UE L 119 z 04.05.2016, str. 1). </w:t>
      </w:r>
    </w:p>
    <w:p w14:paraId="42C5BA97" w14:textId="77777777"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08A80" w14:textId="24BDF529"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D01CA0" w:rsidRDefault="00A6414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14:paraId="436F61BB" w14:textId="77777777" w:rsidR="00C25B44" w:rsidRPr="00D01CA0" w:rsidRDefault="0013761B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D01CA0" w:rsidRDefault="0013761B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D01CA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77777777" w:rsidR="00C25B44" w:rsidRPr="00D01CA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3C2B48F5" w:rsidR="00C25B44" w:rsidRPr="00D01CA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 w:rsidR="004075A3">
        <w:rPr>
          <w:color w:val="000000"/>
          <w:spacing w:val="-1"/>
          <w:sz w:val="24"/>
          <w:szCs w:val="24"/>
        </w:rPr>
        <w:t>.............................. .</w:t>
      </w:r>
    </w:p>
    <w:p w14:paraId="6BF0BF5F" w14:textId="77777777"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D01CA0" w:rsidRDefault="00C25B44" w:rsidP="003612A4">
      <w:pPr>
        <w:pStyle w:val="Style25"/>
        <w:numPr>
          <w:ilvl w:val="0"/>
          <w:numId w:val="1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46897FFF"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24002B63" w14:textId="78E6AD69" w:rsidR="00077474" w:rsidRDefault="00077474" w:rsidP="002B177A">
      <w:pPr>
        <w:pStyle w:val="Style2"/>
        <w:spacing w:line="360" w:lineRule="auto"/>
        <w:rPr>
          <w:sz w:val="24"/>
          <w:szCs w:val="24"/>
        </w:rPr>
      </w:pPr>
    </w:p>
    <w:p w14:paraId="44977F9E" w14:textId="01AC5CFF" w:rsidR="00892FE8" w:rsidRDefault="00892FE8" w:rsidP="002B177A">
      <w:pPr>
        <w:pStyle w:val="Style2"/>
        <w:spacing w:line="360" w:lineRule="auto"/>
        <w:rPr>
          <w:sz w:val="24"/>
          <w:szCs w:val="24"/>
        </w:rPr>
      </w:pPr>
    </w:p>
    <w:p w14:paraId="4C784A46" w14:textId="77777777" w:rsidR="001B2983" w:rsidRDefault="001B2983" w:rsidP="002B177A">
      <w:pPr>
        <w:pStyle w:val="Style2"/>
        <w:spacing w:line="360" w:lineRule="auto"/>
        <w:rPr>
          <w:sz w:val="24"/>
          <w:szCs w:val="24"/>
        </w:rPr>
      </w:pPr>
    </w:p>
    <w:p w14:paraId="6B6A360A" w14:textId="77777777" w:rsidR="00892FE8" w:rsidRPr="00D01CA0" w:rsidRDefault="00892FE8" w:rsidP="002B177A">
      <w:pPr>
        <w:pStyle w:val="Style2"/>
        <w:spacing w:line="360" w:lineRule="auto"/>
        <w:rPr>
          <w:sz w:val="24"/>
          <w:szCs w:val="24"/>
        </w:rPr>
      </w:pPr>
    </w:p>
    <w:p w14:paraId="435849F8" w14:textId="036BA0D4" w:rsidR="007C1B86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21CB6B88" w14:textId="77777777"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14:paraId="6D4DDAD6" w14:textId="4FF924A9"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B9E0B0A" w14:textId="77777777" w:rsidR="00842939" w:rsidRPr="00D01CA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14:paraId="76DB6487" w14:textId="404877EE" w:rsidR="00842939" w:rsidRPr="00D01CA0" w:rsidRDefault="00842939" w:rsidP="004066D3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59AC8FC5" w14:textId="490AD083" w:rsidR="00842939" w:rsidRDefault="00842939" w:rsidP="00077474">
      <w:pPr>
        <w:ind w:left="425"/>
        <w:jc w:val="both"/>
        <w:rPr>
          <w:rStyle w:val="FontStyle119"/>
          <w:sz w:val="20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</w:t>
      </w:r>
      <w:r w:rsidR="00077474">
        <w:rPr>
          <w:rStyle w:val="FontStyle119"/>
          <w:sz w:val="20"/>
        </w:rPr>
        <w:t>uma bilansowa nie przekracza 43 </w:t>
      </w:r>
      <w:r w:rsidRPr="00D01CA0">
        <w:rPr>
          <w:rStyle w:val="FontStyle119"/>
          <w:sz w:val="20"/>
        </w:rPr>
        <w:t>milionów EUR.</w:t>
      </w:r>
    </w:p>
    <w:p w14:paraId="488AF296" w14:textId="7201CB70" w:rsidR="00892FE8" w:rsidRDefault="00892FE8" w:rsidP="00892FE8">
      <w:pPr>
        <w:jc w:val="both"/>
        <w:rPr>
          <w:rStyle w:val="FontStyle119"/>
          <w:sz w:val="24"/>
        </w:rPr>
      </w:pPr>
    </w:p>
    <w:p w14:paraId="49E68471" w14:textId="12A176D6" w:rsidR="00CC67DE" w:rsidRDefault="00CC67DE" w:rsidP="00892FE8">
      <w:pPr>
        <w:jc w:val="both"/>
        <w:rPr>
          <w:rStyle w:val="FontStyle119"/>
          <w:sz w:val="24"/>
        </w:rPr>
      </w:pPr>
    </w:p>
    <w:p w14:paraId="2E4D2B9B" w14:textId="60070E27" w:rsidR="00892FE8" w:rsidRDefault="00892FE8" w:rsidP="00892FE8">
      <w:pPr>
        <w:spacing w:line="259" w:lineRule="auto"/>
        <w:rPr>
          <w:sz w:val="24"/>
          <w:szCs w:val="24"/>
        </w:rPr>
      </w:pPr>
    </w:p>
    <w:p w14:paraId="09B6D98B" w14:textId="5B02E87C" w:rsidR="006607C1" w:rsidRDefault="006607C1" w:rsidP="00892FE8">
      <w:pPr>
        <w:spacing w:line="259" w:lineRule="auto"/>
        <w:rPr>
          <w:sz w:val="24"/>
          <w:szCs w:val="24"/>
        </w:rPr>
      </w:pPr>
    </w:p>
    <w:p w14:paraId="199DC965" w14:textId="7C6BCAF9" w:rsidR="006607C1" w:rsidRDefault="006607C1" w:rsidP="00892FE8">
      <w:pPr>
        <w:spacing w:line="259" w:lineRule="auto"/>
        <w:rPr>
          <w:sz w:val="24"/>
          <w:szCs w:val="24"/>
        </w:rPr>
      </w:pPr>
    </w:p>
    <w:p w14:paraId="4E56A240" w14:textId="38845109" w:rsidR="006607C1" w:rsidRDefault="006607C1" w:rsidP="00892FE8">
      <w:pPr>
        <w:spacing w:line="259" w:lineRule="auto"/>
        <w:rPr>
          <w:sz w:val="24"/>
          <w:szCs w:val="24"/>
        </w:rPr>
      </w:pPr>
    </w:p>
    <w:p w14:paraId="4725A534" w14:textId="5C73560B" w:rsidR="006607C1" w:rsidRDefault="006607C1" w:rsidP="00892FE8">
      <w:pPr>
        <w:spacing w:line="259" w:lineRule="auto"/>
        <w:rPr>
          <w:sz w:val="24"/>
          <w:szCs w:val="24"/>
        </w:rPr>
      </w:pPr>
    </w:p>
    <w:p w14:paraId="4FB8DC41" w14:textId="45C2CCAA" w:rsidR="006607C1" w:rsidRDefault="006607C1" w:rsidP="00892FE8">
      <w:pPr>
        <w:spacing w:line="259" w:lineRule="auto"/>
        <w:rPr>
          <w:sz w:val="24"/>
          <w:szCs w:val="24"/>
        </w:rPr>
      </w:pPr>
    </w:p>
    <w:p w14:paraId="5D325D63" w14:textId="5B839EA6" w:rsidR="006607C1" w:rsidRDefault="006607C1" w:rsidP="00892FE8">
      <w:pPr>
        <w:spacing w:line="259" w:lineRule="auto"/>
        <w:rPr>
          <w:sz w:val="24"/>
          <w:szCs w:val="24"/>
        </w:rPr>
      </w:pPr>
    </w:p>
    <w:p w14:paraId="636A20AB" w14:textId="787BE100" w:rsidR="006607C1" w:rsidRDefault="006607C1" w:rsidP="00892FE8">
      <w:pPr>
        <w:spacing w:line="259" w:lineRule="auto"/>
        <w:rPr>
          <w:sz w:val="24"/>
          <w:szCs w:val="24"/>
        </w:rPr>
      </w:pPr>
    </w:p>
    <w:p w14:paraId="4373AFDD" w14:textId="61B43366" w:rsidR="006607C1" w:rsidRDefault="006607C1" w:rsidP="00892FE8">
      <w:pPr>
        <w:spacing w:line="259" w:lineRule="auto"/>
        <w:rPr>
          <w:sz w:val="24"/>
          <w:szCs w:val="24"/>
        </w:rPr>
      </w:pPr>
    </w:p>
    <w:p w14:paraId="5924BC1A" w14:textId="5E67E289" w:rsidR="006607C1" w:rsidRDefault="006607C1" w:rsidP="00892FE8">
      <w:pPr>
        <w:spacing w:line="259" w:lineRule="auto"/>
        <w:rPr>
          <w:sz w:val="24"/>
          <w:szCs w:val="24"/>
        </w:rPr>
      </w:pPr>
    </w:p>
    <w:p w14:paraId="526A8AE5" w14:textId="4EFD5188" w:rsidR="006607C1" w:rsidRDefault="006607C1" w:rsidP="00892FE8">
      <w:pPr>
        <w:spacing w:line="259" w:lineRule="auto"/>
        <w:rPr>
          <w:sz w:val="24"/>
          <w:szCs w:val="24"/>
        </w:rPr>
      </w:pPr>
    </w:p>
    <w:p w14:paraId="672DB608" w14:textId="7339585B" w:rsidR="006607C1" w:rsidRDefault="006607C1" w:rsidP="00892FE8">
      <w:pPr>
        <w:spacing w:line="259" w:lineRule="auto"/>
        <w:rPr>
          <w:sz w:val="24"/>
          <w:szCs w:val="24"/>
        </w:rPr>
      </w:pPr>
    </w:p>
    <w:p w14:paraId="41D0A805" w14:textId="77777777"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14:paraId="7CCA9045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Pzp) </w:t>
      </w:r>
      <w:r w:rsidRPr="000A3726">
        <w:rPr>
          <w:b/>
          <w:sz w:val="24"/>
          <w:szCs w:val="24"/>
        </w:rPr>
        <w:t>dotyczące spełniania warunków udziału w postępowaniu</w:t>
      </w:r>
    </w:p>
    <w:p w14:paraId="4223B493" w14:textId="2F0005F2"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5438CD">
        <w:rPr>
          <w:sz w:val="24"/>
          <w:szCs w:val="24"/>
        </w:rPr>
        <w:t>D</w:t>
      </w:r>
      <w:r w:rsidRPr="0043272C">
        <w:rPr>
          <w:sz w:val="24"/>
          <w:szCs w:val="24"/>
        </w:rPr>
        <w:t>ostawa</w:t>
      </w:r>
      <w:r w:rsidR="00362CF4">
        <w:rPr>
          <w:sz w:val="24"/>
          <w:szCs w:val="24"/>
        </w:rPr>
        <w:t xml:space="preserve"> </w:t>
      </w:r>
      <w:r w:rsidR="007B152C">
        <w:rPr>
          <w:sz w:val="24"/>
          <w:szCs w:val="24"/>
        </w:rPr>
        <w:t>narzędzi i urządzeń do obróbki drewna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14:paraId="6ED34B88" w14:textId="77777777" w:rsidR="0043272C" w:rsidRPr="0049702F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14:paraId="62316F84" w14:textId="4088C875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</w:t>
      </w:r>
      <w:r w:rsidRPr="001B079A">
        <w:rPr>
          <w:sz w:val="24"/>
        </w:rPr>
        <w:t>znak</w:t>
      </w:r>
      <w:r w:rsidRPr="001B079A">
        <w:rPr>
          <w:sz w:val="24"/>
          <w:szCs w:val="24"/>
        </w:rPr>
        <w:t>:</w:t>
      </w:r>
      <w:r w:rsidR="00353E05" w:rsidRPr="001B079A">
        <w:rPr>
          <w:sz w:val="24"/>
        </w:rPr>
        <w:t xml:space="preserve"> </w:t>
      </w:r>
      <w:r w:rsidR="002778F3">
        <w:rPr>
          <w:sz w:val="24"/>
        </w:rPr>
        <w:t>2/2020/21</w:t>
      </w:r>
    </w:p>
    <w:p w14:paraId="1D901696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1B079A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1B079A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1B079A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1B079A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C8887E4" w14:textId="74636C0B" w:rsidR="0043272C" w:rsidRDefault="0043272C" w:rsidP="0043272C">
      <w:pPr>
        <w:ind w:left="6372" w:firstLine="708"/>
        <w:jc w:val="both"/>
        <w:rPr>
          <w:i/>
        </w:rPr>
      </w:pPr>
    </w:p>
    <w:p w14:paraId="2534C56E" w14:textId="215C5A9F" w:rsidR="00624155" w:rsidRDefault="00624155" w:rsidP="0043272C">
      <w:pPr>
        <w:ind w:left="6372" w:firstLine="708"/>
        <w:jc w:val="both"/>
        <w:rPr>
          <w:i/>
        </w:rPr>
      </w:pPr>
    </w:p>
    <w:p w14:paraId="6F0D52DC" w14:textId="77777777" w:rsidR="00624155" w:rsidRPr="001B079A" w:rsidRDefault="00624155" w:rsidP="0043272C">
      <w:pPr>
        <w:ind w:left="6372" w:firstLine="708"/>
        <w:jc w:val="both"/>
        <w:rPr>
          <w:i/>
        </w:rPr>
      </w:pPr>
    </w:p>
    <w:p w14:paraId="4CD22579" w14:textId="77777777" w:rsidR="0043272C" w:rsidRPr="001B079A" w:rsidRDefault="0043272C" w:rsidP="0043272C">
      <w:pPr>
        <w:jc w:val="center"/>
        <w:rPr>
          <w:sz w:val="24"/>
          <w:szCs w:val="24"/>
        </w:rPr>
      </w:pPr>
      <w:r w:rsidRPr="001B079A">
        <w:rPr>
          <w:b/>
          <w:sz w:val="24"/>
          <w:szCs w:val="24"/>
        </w:rPr>
        <w:t xml:space="preserve">INFORMACJA W ZWIĄZKU Z POLEGANIEM NA ZASOBACH INNYCH PODMIOTÓW </w:t>
      </w:r>
      <w:r w:rsidRPr="001B079A">
        <w:rPr>
          <w:b/>
          <w:sz w:val="24"/>
          <w:szCs w:val="24"/>
        </w:rPr>
        <w:br/>
        <w:t>(art. 22a ustawy Pzp)</w:t>
      </w:r>
    </w:p>
    <w:p w14:paraId="34F45F4F" w14:textId="77777777" w:rsidR="0043272C" w:rsidRPr="001B079A" w:rsidRDefault="0043272C" w:rsidP="0043272C">
      <w:pPr>
        <w:jc w:val="both"/>
        <w:rPr>
          <w:sz w:val="14"/>
          <w:szCs w:val="24"/>
        </w:rPr>
      </w:pPr>
    </w:p>
    <w:p w14:paraId="1DF93710" w14:textId="07FC3C09" w:rsidR="0043272C" w:rsidRPr="000A3726" w:rsidRDefault="0043272C" w:rsidP="0043272C">
      <w:pPr>
        <w:jc w:val="both"/>
        <w:rPr>
          <w:sz w:val="24"/>
          <w:szCs w:val="24"/>
        </w:rPr>
      </w:pPr>
      <w:r w:rsidRPr="001B079A">
        <w:rPr>
          <w:sz w:val="24"/>
          <w:szCs w:val="24"/>
        </w:rPr>
        <w:t>Oświadczam, że w celu wykazania spełniania warunków udziału w postępowaniu, określonych przez Zamawiającego w ogłoszeniu o zamówienie oraz Specyfikacji Istotnych Warunków Zamówienia, znak:</w:t>
      </w:r>
      <w:r w:rsidR="00E76628" w:rsidRPr="001B079A">
        <w:rPr>
          <w:sz w:val="24"/>
          <w:szCs w:val="24"/>
        </w:rPr>
        <w:t xml:space="preserve"> </w:t>
      </w:r>
      <w:r w:rsidR="0029245A">
        <w:rPr>
          <w:sz w:val="24"/>
        </w:rPr>
        <w:t>2/2020/21,</w:t>
      </w:r>
      <w:r w:rsidRPr="001B079A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(-ych) podmiotu(-ów): </w:t>
      </w:r>
    </w:p>
    <w:p w14:paraId="7CC220B9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14:paraId="3A4B72B5" w14:textId="77777777"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14:paraId="6A8A77FB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14:paraId="752EF966" w14:textId="77777777" w:rsidR="0043272C" w:rsidRPr="000A3726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14:paraId="1EBB9236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Pzp.</w:t>
      </w:r>
    </w:p>
    <w:p w14:paraId="1CE4DAB7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380FB99C" w14:textId="01C82949"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14:paraId="4E505B5B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14:paraId="1AD20409" w14:textId="77777777"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14:paraId="05F19129" w14:textId="4BC2AEB5"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5438CD">
        <w:rPr>
          <w:bCs/>
          <w:color w:val="000000"/>
        </w:rPr>
        <w:t>D</w:t>
      </w:r>
      <w:r w:rsidR="00482573" w:rsidRPr="00D01CA0">
        <w:rPr>
          <w:bCs/>
          <w:color w:val="000000"/>
        </w:rPr>
        <w:t>ostawę</w:t>
      </w:r>
      <w:r w:rsidR="00362CF4">
        <w:rPr>
          <w:bCs/>
          <w:color w:val="000000"/>
        </w:rPr>
        <w:t xml:space="preserve"> </w:t>
      </w:r>
      <w:r w:rsidR="007B152C">
        <w:rPr>
          <w:bCs/>
          <w:color w:val="000000"/>
        </w:rPr>
        <w:t>narzędzi i urządzeń do obróbki drewna</w:t>
      </w:r>
      <w:r w:rsidR="00350842" w:rsidRPr="00350842">
        <w:rPr>
          <w:bCs/>
          <w:color w:val="000000"/>
        </w:rPr>
        <w:t>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F5A8BBE" w14:textId="77777777"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14:paraId="42A0902C" w14:textId="77777777"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>ustawy Pzp</w:t>
      </w:r>
      <w:r w:rsidRPr="00D01CA0">
        <w:rPr>
          <w:sz w:val="24"/>
          <w:szCs w:val="24"/>
        </w:rPr>
        <w:t>.</w:t>
      </w:r>
    </w:p>
    <w:p w14:paraId="1BB1AC5D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3FB40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D01CA0" w:rsidRDefault="00323D7B" w:rsidP="00323D7B">
      <w:pPr>
        <w:spacing w:line="360" w:lineRule="auto"/>
        <w:jc w:val="both"/>
      </w:pPr>
      <w:r w:rsidRPr="00D01CA0">
        <w:t>Oświadczam*, że zachodzą w stosunku do mnie podstawy wykluczenia z postępowania na podstawie art. …………. ustawy Pzp</w:t>
      </w:r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Pzp podjąłem następujące środki naprawcze:</w:t>
      </w:r>
    </w:p>
    <w:p w14:paraId="337942A5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14:paraId="4DFE8E9B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14:paraId="39B1A1E8" w14:textId="77777777" w:rsidR="002659EE" w:rsidRPr="00D01CA0" w:rsidRDefault="002659EE" w:rsidP="00323D7B">
      <w:pPr>
        <w:spacing w:line="360" w:lineRule="auto"/>
        <w:jc w:val="both"/>
      </w:pPr>
    </w:p>
    <w:p w14:paraId="6E9D13B3" w14:textId="77777777" w:rsidR="002659EE" w:rsidRPr="00D01CA0" w:rsidRDefault="002659EE" w:rsidP="00323D7B">
      <w:pPr>
        <w:spacing w:line="360" w:lineRule="auto"/>
        <w:jc w:val="both"/>
      </w:pPr>
    </w:p>
    <w:p w14:paraId="1B09B2BD" w14:textId="77777777" w:rsidR="002659EE" w:rsidRPr="00D01CA0" w:rsidRDefault="002659EE" w:rsidP="00323D7B">
      <w:pPr>
        <w:spacing w:line="360" w:lineRule="auto"/>
        <w:jc w:val="both"/>
      </w:pPr>
    </w:p>
    <w:p w14:paraId="5E1AC81D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5DF40C5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57E96659" w14:textId="77777777" w:rsidR="00323D7B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D01CA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D01CA0" w:rsidRDefault="00323D7B" w:rsidP="002659EE">
      <w:pPr>
        <w:jc w:val="both"/>
      </w:pPr>
      <w:r w:rsidRPr="00D01CA0">
        <w:t>Oświadczam, że następujący/e podmiot/y, na którego/ych zasoby powołuję się w niniejszym postępowaniu, tj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KRS/CEiDG)</w:t>
      </w:r>
    </w:p>
    <w:p w14:paraId="2D244711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14:paraId="63C71716" w14:textId="77777777" w:rsidR="00323D7B" w:rsidRPr="00D01CA0" w:rsidRDefault="00323D7B" w:rsidP="00323D7B">
      <w:pPr>
        <w:spacing w:line="360" w:lineRule="auto"/>
        <w:jc w:val="both"/>
      </w:pPr>
    </w:p>
    <w:p w14:paraId="67CDA4DF" w14:textId="77777777" w:rsidR="00323D7B" w:rsidRPr="00D01CA0" w:rsidRDefault="00323D7B" w:rsidP="00323D7B">
      <w:pPr>
        <w:spacing w:line="360" w:lineRule="auto"/>
        <w:jc w:val="both"/>
      </w:pPr>
    </w:p>
    <w:p w14:paraId="573ADED8" w14:textId="77777777" w:rsidR="00323D7B" w:rsidRPr="00D01CA0" w:rsidRDefault="00323D7B" w:rsidP="00323D7B">
      <w:pPr>
        <w:spacing w:line="360" w:lineRule="auto"/>
        <w:jc w:val="both"/>
      </w:pPr>
    </w:p>
    <w:p w14:paraId="0883EA8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F44D813" w14:textId="77777777" w:rsidR="00323D7B" w:rsidRPr="00D01CA0" w:rsidRDefault="00323D7B" w:rsidP="00323D7B">
      <w:pPr>
        <w:spacing w:line="360" w:lineRule="auto"/>
        <w:jc w:val="both"/>
      </w:pPr>
    </w:p>
    <w:p w14:paraId="0F225C3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D01CA0" w:rsidRDefault="00323D7B" w:rsidP="00323D7B">
      <w:pPr>
        <w:spacing w:line="360" w:lineRule="auto"/>
        <w:jc w:val="both"/>
      </w:pPr>
      <w:r w:rsidRPr="00D01CA0">
        <w:t xml:space="preserve">Oświadczam, że następujący/e podmiot/y, będący/e podwykonawcą/ami: </w:t>
      </w:r>
    </w:p>
    <w:p w14:paraId="794FB71B" w14:textId="77777777" w:rsidR="00471FCD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</w:p>
    <w:p w14:paraId="5B23358E" w14:textId="3297817F" w:rsidR="00BC3510" w:rsidRPr="00D01CA0" w:rsidRDefault="00323D7B" w:rsidP="002659EE">
      <w:pPr>
        <w:jc w:val="center"/>
      </w:pPr>
      <w:r w:rsidRPr="00D01CA0">
        <w:rPr>
          <w:i/>
        </w:rPr>
        <w:t>(podać pełną nazwę/firmę, adres, a także w zależności od podmiotu: NIP/PESEL, KRS/CEiDG)</w:t>
      </w:r>
      <w:r w:rsidRPr="00D01CA0">
        <w:t>,</w:t>
      </w:r>
    </w:p>
    <w:p w14:paraId="70CA6485" w14:textId="77777777"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14:paraId="1F7F3DA7" w14:textId="77777777" w:rsidR="00323D7B" w:rsidRPr="00D01CA0" w:rsidRDefault="00323D7B" w:rsidP="00323D7B">
      <w:pPr>
        <w:spacing w:line="360" w:lineRule="auto"/>
        <w:jc w:val="both"/>
      </w:pPr>
    </w:p>
    <w:p w14:paraId="6F6CE28B" w14:textId="77777777" w:rsidR="002659EE" w:rsidRPr="00D01CA0" w:rsidRDefault="002659EE" w:rsidP="00323D7B">
      <w:pPr>
        <w:spacing w:line="360" w:lineRule="auto"/>
        <w:jc w:val="both"/>
      </w:pPr>
    </w:p>
    <w:p w14:paraId="3F3BD52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DE4D171" w14:textId="77777777" w:rsidR="00323D7B" w:rsidRPr="00D01CA0" w:rsidRDefault="00323D7B" w:rsidP="00323D7B">
      <w:pPr>
        <w:spacing w:line="360" w:lineRule="auto"/>
        <w:jc w:val="both"/>
      </w:pPr>
    </w:p>
    <w:p w14:paraId="7E43BBE1" w14:textId="77777777" w:rsidR="00323D7B" w:rsidRPr="00D01CA0" w:rsidRDefault="00323D7B" w:rsidP="00323D7B">
      <w:pPr>
        <w:spacing w:line="360" w:lineRule="auto"/>
        <w:jc w:val="both"/>
      </w:pPr>
    </w:p>
    <w:p w14:paraId="078BB33C" w14:textId="77777777" w:rsidR="002659EE" w:rsidRPr="00D01CA0" w:rsidRDefault="002659EE" w:rsidP="00323D7B">
      <w:pPr>
        <w:spacing w:line="360" w:lineRule="auto"/>
        <w:jc w:val="both"/>
      </w:pPr>
    </w:p>
    <w:p w14:paraId="1567A817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92730C1" w14:textId="77777777" w:rsidR="001953C7" w:rsidRPr="00D01CA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531044B6" w14:textId="3131525A" w:rsidR="00471FCD" w:rsidRDefault="00471FCD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4C311931" w14:textId="3BE87E34" w:rsidR="004A0243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613E51DA" w14:textId="77777777" w:rsidR="004A0243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F86173B" w14:textId="4C0E1389"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14:paraId="34507648" w14:textId="77777777" w:rsidR="008A345B" w:rsidRPr="008A345B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14:paraId="517DF3F3" w14:textId="77777777" w:rsidR="008A345B" w:rsidRPr="008A345B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>o przynależności lub braku przynależności do tej samej grupy kapitałowej, o której mowa w art. 24 ust. 1 pkt 23 ustawy Pzp</w:t>
      </w:r>
    </w:p>
    <w:p w14:paraId="680489C4" w14:textId="77777777" w:rsidR="008A345B" w:rsidRPr="008A345B" w:rsidRDefault="008A345B" w:rsidP="00272133">
      <w:pPr>
        <w:spacing w:after="120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14:paraId="112611E7" w14:textId="7BDE5441" w:rsidR="008A345B" w:rsidRPr="008A345B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A345B" w:rsidRPr="008A345B">
        <w:rPr>
          <w:rFonts w:ascii="Times New Roman" w:hAnsi="Times New Roman" w:cs="Times New Roman"/>
          <w:sz w:val="24"/>
        </w:rPr>
        <w:t>ostawę</w:t>
      </w:r>
      <w:r w:rsidR="00362CF4">
        <w:rPr>
          <w:rFonts w:ascii="Times New Roman" w:hAnsi="Times New Roman" w:cs="Times New Roman"/>
          <w:sz w:val="24"/>
        </w:rPr>
        <w:t xml:space="preserve"> </w:t>
      </w:r>
      <w:r w:rsidR="007B152C">
        <w:rPr>
          <w:rFonts w:ascii="Times New Roman" w:hAnsi="Times New Roman" w:cs="Times New Roman"/>
          <w:sz w:val="24"/>
        </w:rPr>
        <w:t>narzędzi i urządzeń do obróbki drewna</w:t>
      </w:r>
      <w:r w:rsidR="00B8089B" w:rsidRPr="00B8089B">
        <w:rPr>
          <w:rFonts w:ascii="Times New Roman" w:hAnsi="Times New Roman" w:cs="Times New Roman"/>
          <w:sz w:val="24"/>
        </w:rPr>
        <w:t>.</w:t>
      </w:r>
    </w:p>
    <w:p w14:paraId="7C897B65" w14:textId="4FF5F2AF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CF726D">
        <w:rPr>
          <w:rStyle w:val="Teksttreci2"/>
          <w:rFonts w:ascii="Times New Roman" w:hAnsi="Times New Roman" w:cs="Times New Roman"/>
          <w:bCs w:val="0"/>
          <w:sz w:val="24"/>
          <w:szCs w:val="24"/>
        </w:rPr>
        <w:t>2/2020/21</w:t>
      </w:r>
      <w:r w:rsidR="008C1968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B300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2452EB" w:rsidRPr="002452E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Zespół Szkół Drzewnych im. Stanisława Staszica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14:paraId="414FBF89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8A345B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14:paraId="35123795" w14:textId="77777777" w:rsidR="008A345B" w:rsidRPr="008A345B" w:rsidRDefault="008A345B" w:rsidP="003612A4">
      <w:pPr>
        <w:widowControl w:val="0"/>
        <w:numPr>
          <w:ilvl w:val="0"/>
          <w:numId w:val="27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nie należę/nie należymy do grupy kapitałowej, o której mowa w art. 24 ust. 1 pkt 23 ustawy Pzp do której należą inni Wykonawcy składający ofertę w postępowaniu*</w:t>
      </w:r>
    </w:p>
    <w:p w14:paraId="16EB1258" w14:textId="77777777" w:rsidR="008A345B" w:rsidRPr="008A345B" w:rsidRDefault="008A345B" w:rsidP="003612A4">
      <w:pPr>
        <w:widowControl w:val="0"/>
        <w:numPr>
          <w:ilvl w:val="0"/>
          <w:numId w:val="27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należę/należymy do tej samej grupy kapitałowej, o której mowa w art. 24 ust. 1 pkt 23 ustawy Pzp,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4774828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2F181221" w14:textId="77777777"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upoważnionego(ych) przedstawiciela(i) Wykonawcy)</w:t>
      </w:r>
    </w:p>
    <w:p w14:paraId="4104028D" w14:textId="77777777" w:rsidR="008A345B" w:rsidRPr="00272133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14:paraId="015A37B6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14:paraId="1D092622" w14:textId="6C641DA4" w:rsidR="008A345B" w:rsidRPr="008A345B" w:rsidRDefault="008A345B" w:rsidP="003612A4">
      <w:pPr>
        <w:widowControl w:val="0"/>
        <w:numPr>
          <w:ilvl w:val="0"/>
          <w:numId w:val="28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>o</w:t>
      </w:r>
      <w:r w:rsidR="00AC0A11">
        <w:rPr>
          <w:sz w:val="24"/>
          <w:szCs w:val="24"/>
        </w:rPr>
        <w:t> </w:t>
      </w:r>
      <w:r w:rsidRPr="008A345B">
        <w:rPr>
          <w:sz w:val="24"/>
          <w:szCs w:val="24"/>
        </w:rPr>
        <w:t>której mowa w art. 86 ust. 5 ustawy Pzp.</w:t>
      </w:r>
    </w:p>
    <w:p w14:paraId="0308A884" w14:textId="77777777" w:rsidR="008A345B" w:rsidRPr="008A345B" w:rsidRDefault="008A345B" w:rsidP="003612A4">
      <w:pPr>
        <w:widowControl w:val="0"/>
        <w:numPr>
          <w:ilvl w:val="0"/>
          <w:numId w:val="28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77777777"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14:paraId="5DAF5B7C" w14:textId="77777777"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77777777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8A345B" w:rsidSect="001A0C8B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98D9" w16cex:dateUtc="2020-10-07T17:43:00Z"/>
  <w16cex:commentExtensible w16cex:durableId="23289B9B" w16cex:dateUtc="2020-10-07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84F7B" w16cid:durableId="232898D9"/>
  <w16cid:commentId w16cid:paraId="594A7B40" w16cid:durableId="23289B9B"/>
  <w16cid:commentId w16cid:paraId="73B4428E" w16cid:durableId="232897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2593" w14:textId="77777777" w:rsidR="003E5BDA" w:rsidRDefault="003E5BDA">
      <w:r>
        <w:separator/>
      </w:r>
    </w:p>
  </w:endnote>
  <w:endnote w:type="continuationSeparator" w:id="0">
    <w:p w14:paraId="537043BE" w14:textId="77777777" w:rsidR="003E5BDA" w:rsidRDefault="003E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yundai Sans Tex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DFD2" w14:textId="7BB34D80" w:rsidR="00036956" w:rsidRDefault="0003695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4B02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89E2" w14:textId="77777777" w:rsidR="003E5BDA" w:rsidRDefault="003E5BDA">
      <w:r>
        <w:separator/>
      </w:r>
    </w:p>
  </w:footnote>
  <w:footnote w:type="continuationSeparator" w:id="0">
    <w:p w14:paraId="538C6C0D" w14:textId="77777777" w:rsidR="003E5BDA" w:rsidRDefault="003E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8433" w14:textId="77777777" w:rsidR="00036956" w:rsidRDefault="000369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036956" w:rsidRDefault="00036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920E" w14:textId="5556E261" w:rsidR="00036956" w:rsidRPr="006C2818" w:rsidRDefault="00036956" w:rsidP="009B5D49">
    <w:pPr>
      <w:pStyle w:val="Nagwek"/>
      <w:jc w:val="center"/>
    </w:pPr>
    <w:r>
      <w:rPr>
        <w:noProof/>
      </w:rPr>
      <w:drawing>
        <wp:inline distT="0" distB="0" distL="0" distR="0" wp14:anchorId="013790B6" wp14:editId="4BB7580E">
          <wp:extent cx="5621020" cy="7740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vertAlign w:val="superscript"/>
      </w:rPr>
    </w:lvl>
  </w:abstractNum>
  <w:abstractNum w:abstractNumId="1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5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2C02E1"/>
    <w:multiLevelType w:val="hybridMultilevel"/>
    <w:tmpl w:val="1F822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2337338"/>
    <w:multiLevelType w:val="multilevel"/>
    <w:tmpl w:val="F0E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3565DC"/>
    <w:multiLevelType w:val="multilevel"/>
    <w:tmpl w:val="D66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1C83BC8"/>
    <w:multiLevelType w:val="multilevel"/>
    <w:tmpl w:val="509CD66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A73EA"/>
    <w:multiLevelType w:val="multilevel"/>
    <w:tmpl w:val="40F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CCB2037"/>
    <w:multiLevelType w:val="multilevel"/>
    <w:tmpl w:val="240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1774B8"/>
    <w:multiLevelType w:val="hybridMultilevel"/>
    <w:tmpl w:val="F174B0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457CB9"/>
    <w:multiLevelType w:val="hybridMultilevel"/>
    <w:tmpl w:val="317CB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0DB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F085CF5"/>
    <w:multiLevelType w:val="multilevel"/>
    <w:tmpl w:val="C2B662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F47542F"/>
    <w:multiLevelType w:val="multilevel"/>
    <w:tmpl w:val="C5E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7B4765A"/>
    <w:multiLevelType w:val="multilevel"/>
    <w:tmpl w:val="5A08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B6E0660"/>
    <w:multiLevelType w:val="multilevel"/>
    <w:tmpl w:val="96FCE2A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F131FF"/>
    <w:multiLevelType w:val="multilevel"/>
    <w:tmpl w:val="7AB280B2"/>
    <w:lvl w:ilvl="0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</w:lvl>
    <w:lvl w:ilvl="1">
      <w:start w:val="1"/>
      <w:numFmt w:val="lowerLetter"/>
      <w:lvlText w:val="%2."/>
      <w:lvlJc w:val="left"/>
      <w:pPr>
        <w:ind w:left="7383" w:hanging="360"/>
      </w:pPr>
    </w:lvl>
    <w:lvl w:ilvl="2">
      <w:start w:val="1"/>
      <w:numFmt w:val="lowerRoman"/>
      <w:lvlText w:val="%3."/>
      <w:lvlJc w:val="right"/>
      <w:pPr>
        <w:ind w:left="8103" w:hanging="180"/>
      </w:pPr>
    </w:lvl>
    <w:lvl w:ilvl="3">
      <w:start w:val="1"/>
      <w:numFmt w:val="decimal"/>
      <w:lvlText w:val="%4."/>
      <w:lvlJc w:val="left"/>
      <w:pPr>
        <w:ind w:left="8823" w:hanging="360"/>
      </w:pPr>
    </w:lvl>
    <w:lvl w:ilvl="4">
      <w:start w:val="1"/>
      <w:numFmt w:val="lowerLetter"/>
      <w:lvlText w:val="%5."/>
      <w:lvlJc w:val="left"/>
      <w:pPr>
        <w:ind w:left="9543" w:hanging="360"/>
      </w:pPr>
    </w:lvl>
    <w:lvl w:ilvl="5">
      <w:start w:val="1"/>
      <w:numFmt w:val="lowerRoman"/>
      <w:lvlText w:val="%6."/>
      <w:lvlJc w:val="right"/>
      <w:pPr>
        <w:ind w:left="10263" w:hanging="180"/>
      </w:pPr>
    </w:lvl>
    <w:lvl w:ilvl="6">
      <w:start w:val="1"/>
      <w:numFmt w:val="decimal"/>
      <w:lvlText w:val="%7."/>
      <w:lvlJc w:val="left"/>
      <w:pPr>
        <w:ind w:left="10983" w:hanging="360"/>
      </w:pPr>
    </w:lvl>
    <w:lvl w:ilvl="7">
      <w:start w:val="1"/>
      <w:numFmt w:val="lowerLetter"/>
      <w:lvlText w:val="%8."/>
      <w:lvlJc w:val="left"/>
      <w:pPr>
        <w:ind w:left="11703" w:hanging="360"/>
      </w:pPr>
    </w:lvl>
    <w:lvl w:ilvl="8">
      <w:start w:val="1"/>
      <w:numFmt w:val="lowerRoman"/>
      <w:lvlText w:val="%9."/>
      <w:lvlJc w:val="right"/>
      <w:pPr>
        <w:ind w:left="12423" w:hanging="180"/>
      </w:pPr>
    </w:lvl>
  </w:abstractNum>
  <w:abstractNum w:abstractNumId="43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A7D2B26"/>
    <w:multiLevelType w:val="multilevel"/>
    <w:tmpl w:val="25B6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1F7758"/>
    <w:multiLevelType w:val="multilevel"/>
    <w:tmpl w:val="56464C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221F4"/>
    <w:multiLevelType w:val="hybridMultilevel"/>
    <w:tmpl w:val="67242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CE340A"/>
    <w:multiLevelType w:val="multilevel"/>
    <w:tmpl w:val="4878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0376363"/>
    <w:multiLevelType w:val="multilevel"/>
    <w:tmpl w:val="50FAEC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03A5229"/>
    <w:multiLevelType w:val="multilevel"/>
    <w:tmpl w:val="831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1C74A2"/>
    <w:multiLevelType w:val="multilevel"/>
    <w:tmpl w:val="926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6AA9141E"/>
    <w:multiLevelType w:val="multilevel"/>
    <w:tmpl w:val="E33E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CF24620"/>
    <w:multiLevelType w:val="multilevel"/>
    <w:tmpl w:val="D940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12"/>
  </w:num>
  <w:num w:numId="5">
    <w:abstractNumId w:val="58"/>
  </w:num>
  <w:num w:numId="6">
    <w:abstractNumId w:val="57"/>
  </w:num>
  <w:num w:numId="7">
    <w:abstractNumId w:val="18"/>
  </w:num>
  <w:num w:numId="8">
    <w:abstractNumId w:val="22"/>
  </w:num>
  <w:num w:numId="9">
    <w:abstractNumId w:val="38"/>
  </w:num>
  <w:num w:numId="10">
    <w:abstractNumId w:val="27"/>
  </w:num>
  <w:num w:numId="11">
    <w:abstractNumId w:val="31"/>
  </w:num>
  <w:num w:numId="12">
    <w:abstractNumId w:val="26"/>
  </w:num>
  <w:num w:numId="13">
    <w:abstractNumId w:val="16"/>
  </w:num>
  <w:num w:numId="14">
    <w:abstractNumId w:val="1"/>
  </w:num>
  <w:num w:numId="15">
    <w:abstractNumId w:val="11"/>
  </w:num>
  <w:num w:numId="16">
    <w:abstractNumId w:val="43"/>
  </w:num>
  <w:num w:numId="17">
    <w:abstractNumId w:val="21"/>
  </w:num>
  <w:num w:numId="18">
    <w:abstractNumId w:val="40"/>
  </w:num>
  <w:num w:numId="19">
    <w:abstractNumId w:val="33"/>
  </w:num>
  <w:num w:numId="20">
    <w:abstractNumId w:val="8"/>
  </w:num>
  <w:num w:numId="21">
    <w:abstractNumId w:val="54"/>
  </w:num>
  <w:num w:numId="22">
    <w:abstractNumId w:val="17"/>
    <w:lvlOverride w:ilvl="0">
      <w:startOverride w:val="1"/>
    </w:lvlOverride>
  </w:num>
  <w:num w:numId="23">
    <w:abstractNumId w:val="59"/>
  </w:num>
  <w:num w:numId="24">
    <w:abstractNumId w:val="25"/>
  </w:num>
  <w:num w:numId="25">
    <w:abstractNumId w:val="20"/>
  </w:num>
  <w:num w:numId="26">
    <w:abstractNumId w:val="32"/>
  </w:num>
  <w:num w:numId="27">
    <w:abstractNumId w:val="9"/>
  </w:num>
  <w:num w:numId="28">
    <w:abstractNumId w:val="45"/>
  </w:num>
  <w:num w:numId="29">
    <w:abstractNumId w:val="50"/>
  </w:num>
  <w:num w:numId="30">
    <w:abstractNumId w:val="34"/>
  </w:num>
  <w:num w:numId="31">
    <w:abstractNumId w:val="42"/>
  </w:num>
  <w:num w:numId="32">
    <w:abstractNumId w:val="39"/>
  </w:num>
  <w:num w:numId="33">
    <w:abstractNumId w:val="49"/>
  </w:num>
  <w:num w:numId="34">
    <w:abstractNumId w:val="23"/>
  </w:num>
  <w:num w:numId="35">
    <w:abstractNumId w:val="51"/>
  </w:num>
  <w:num w:numId="36">
    <w:abstractNumId w:val="47"/>
  </w:num>
  <w:num w:numId="37">
    <w:abstractNumId w:val="41"/>
  </w:num>
  <w:num w:numId="38">
    <w:abstractNumId w:val="55"/>
  </w:num>
  <w:num w:numId="39">
    <w:abstractNumId w:val="30"/>
  </w:num>
  <w:num w:numId="40">
    <w:abstractNumId w:val="10"/>
  </w:num>
  <w:num w:numId="41">
    <w:abstractNumId w:val="29"/>
  </w:num>
  <w:num w:numId="42">
    <w:abstractNumId w:val="0"/>
  </w:num>
  <w:num w:numId="43">
    <w:abstractNumId w:val="48"/>
  </w:num>
  <w:num w:numId="44">
    <w:abstractNumId w:val="56"/>
  </w:num>
  <w:num w:numId="45">
    <w:abstractNumId w:val="14"/>
  </w:num>
  <w:num w:numId="46">
    <w:abstractNumId w:val="46"/>
  </w:num>
  <w:num w:numId="47">
    <w:abstractNumId w:val="24"/>
  </w:num>
  <w:num w:numId="48">
    <w:abstractNumId w:val="28"/>
  </w:num>
  <w:num w:numId="49">
    <w:abstractNumId w:val="15"/>
  </w:num>
  <w:num w:numId="50">
    <w:abstractNumId w:val="35"/>
  </w:num>
  <w:num w:numId="51">
    <w:abstractNumId w:val="5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552"/>
    <w:rsid w:val="0002082D"/>
    <w:rsid w:val="00024A1B"/>
    <w:rsid w:val="00027423"/>
    <w:rsid w:val="000301B8"/>
    <w:rsid w:val="00031196"/>
    <w:rsid w:val="0003544F"/>
    <w:rsid w:val="00036956"/>
    <w:rsid w:val="000376A7"/>
    <w:rsid w:val="00040A31"/>
    <w:rsid w:val="00041354"/>
    <w:rsid w:val="00041FD3"/>
    <w:rsid w:val="00043361"/>
    <w:rsid w:val="0004637B"/>
    <w:rsid w:val="00046973"/>
    <w:rsid w:val="00046EA8"/>
    <w:rsid w:val="00050C88"/>
    <w:rsid w:val="00052B5E"/>
    <w:rsid w:val="0005308E"/>
    <w:rsid w:val="00053195"/>
    <w:rsid w:val="000532E5"/>
    <w:rsid w:val="0005467B"/>
    <w:rsid w:val="0005733A"/>
    <w:rsid w:val="000609D6"/>
    <w:rsid w:val="00060E2E"/>
    <w:rsid w:val="00061796"/>
    <w:rsid w:val="00066E4B"/>
    <w:rsid w:val="000676F6"/>
    <w:rsid w:val="00070E89"/>
    <w:rsid w:val="000712CD"/>
    <w:rsid w:val="00074122"/>
    <w:rsid w:val="000768D4"/>
    <w:rsid w:val="00077228"/>
    <w:rsid w:val="00077474"/>
    <w:rsid w:val="00082238"/>
    <w:rsid w:val="000822F4"/>
    <w:rsid w:val="00084011"/>
    <w:rsid w:val="000844DC"/>
    <w:rsid w:val="00085EAC"/>
    <w:rsid w:val="0008682B"/>
    <w:rsid w:val="00086CEA"/>
    <w:rsid w:val="0008745E"/>
    <w:rsid w:val="00087FDC"/>
    <w:rsid w:val="0009140E"/>
    <w:rsid w:val="0009165B"/>
    <w:rsid w:val="00094EBB"/>
    <w:rsid w:val="00095064"/>
    <w:rsid w:val="00097309"/>
    <w:rsid w:val="000A4309"/>
    <w:rsid w:val="000A50F9"/>
    <w:rsid w:val="000A62D0"/>
    <w:rsid w:val="000A7120"/>
    <w:rsid w:val="000B1F83"/>
    <w:rsid w:val="000B403D"/>
    <w:rsid w:val="000B440B"/>
    <w:rsid w:val="000B4664"/>
    <w:rsid w:val="000B5684"/>
    <w:rsid w:val="000B5FBF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5F85"/>
    <w:rsid w:val="000D7DC5"/>
    <w:rsid w:val="000E191C"/>
    <w:rsid w:val="000E1AB3"/>
    <w:rsid w:val="000E1FA5"/>
    <w:rsid w:val="000E4AE3"/>
    <w:rsid w:val="000E609F"/>
    <w:rsid w:val="000E66AA"/>
    <w:rsid w:val="000E6CC6"/>
    <w:rsid w:val="000E7B0F"/>
    <w:rsid w:val="000F0FDA"/>
    <w:rsid w:val="000F3582"/>
    <w:rsid w:val="000F440A"/>
    <w:rsid w:val="000F4D5D"/>
    <w:rsid w:val="000F51FA"/>
    <w:rsid w:val="000F63CB"/>
    <w:rsid w:val="000F6569"/>
    <w:rsid w:val="000F7062"/>
    <w:rsid w:val="00100B3F"/>
    <w:rsid w:val="00101B1E"/>
    <w:rsid w:val="00102DEA"/>
    <w:rsid w:val="001050BF"/>
    <w:rsid w:val="00106ED5"/>
    <w:rsid w:val="00110CC3"/>
    <w:rsid w:val="0011224C"/>
    <w:rsid w:val="00112766"/>
    <w:rsid w:val="0011395A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261EF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4CB5"/>
    <w:rsid w:val="001460DA"/>
    <w:rsid w:val="001463F0"/>
    <w:rsid w:val="00147450"/>
    <w:rsid w:val="0015529B"/>
    <w:rsid w:val="0015563B"/>
    <w:rsid w:val="00155A9F"/>
    <w:rsid w:val="00156C29"/>
    <w:rsid w:val="00162B92"/>
    <w:rsid w:val="00163CAB"/>
    <w:rsid w:val="00165929"/>
    <w:rsid w:val="00165E0C"/>
    <w:rsid w:val="00166118"/>
    <w:rsid w:val="00167C2B"/>
    <w:rsid w:val="001701DC"/>
    <w:rsid w:val="00171A35"/>
    <w:rsid w:val="00171CD3"/>
    <w:rsid w:val="001724B8"/>
    <w:rsid w:val="00172909"/>
    <w:rsid w:val="00172D28"/>
    <w:rsid w:val="00173722"/>
    <w:rsid w:val="00174655"/>
    <w:rsid w:val="00174D6C"/>
    <w:rsid w:val="00175D53"/>
    <w:rsid w:val="0017796D"/>
    <w:rsid w:val="00182D3B"/>
    <w:rsid w:val="00184D36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0C8B"/>
    <w:rsid w:val="001A49D8"/>
    <w:rsid w:val="001A637A"/>
    <w:rsid w:val="001A6EF7"/>
    <w:rsid w:val="001B0479"/>
    <w:rsid w:val="001B079A"/>
    <w:rsid w:val="001B168B"/>
    <w:rsid w:val="001B1F74"/>
    <w:rsid w:val="001B278F"/>
    <w:rsid w:val="001B2983"/>
    <w:rsid w:val="001B2AEA"/>
    <w:rsid w:val="001B2FEF"/>
    <w:rsid w:val="001B300F"/>
    <w:rsid w:val="001B45A5"/>
    <w:rsid w:val="001B4EB7"/>
    <w:rsid w:val="001B545B"/>
    <w:rsid w:val="001B5485"/>
    <w:rsid w:val="001C1064"/>
    <w:rsid w:val="001C1524"/>
    <w:rsid w:val="001C2B50"/>
    <w:rsid w:val="001C4B66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398"/>
    <w:rsid w:val="001E6D79"/>
    <w:rsid w:val="001E6F49"/>
    <w:rsid w:val="001F0E4A"/>
    <w:rsid w:val="001F23E1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0416"/>
    <w:rsid w:val="002166B9"/>
    <w:rsid w:val="00216C1F"/>
    <w:rsid w:val="00222A10"/>
    <w:rsid w:val="00224A08"/>
    <w:rsid w:val="00224CE1"/>
    <w:rsid w:val="00225E42"/>
    <w:rsid w:val="00227381"/>
    <w:rsid w:val="002309D5"/>
    <w:rsid w:val="00231212"/>
    <w:rsid w:val="002312CB"/>
    <w:rsid w:val="00231379"/>
    <w:rsid w:val="00232C42"/>
    <w:rsid w:val="0023411C"/>
    <w:rsid w:val="00234AF8"/>
    <w:rsid w:val="002350B4"/>
    <w:rsid w:val="00235AED"/>
    <w:rsid w:val="00236D9E"/>
    <w:rsid w:val="00237246"/>
    <w:rsid w:val="0024061D"/>
    <w:rsid w:val="0024088E"/>
    <w:rsid w:val="00242CFA"/>
    <w:rsid w:val="002452EB"/>
    <w:rsid w:val="002504B0"/>
    <w:rsid w:val="00251026"/>
    <w:rsid w:val="00251793"/>
    <w:rsid w:val="002525A8"/>
    <w:rsid w:val="002532C4"/>
    <w:rsid w:val="00254549"/>
    <w:rsid w:val="00254AC5"/>
    <w:rsid w:val="00254BAD"/>
    <w:rsid w:val="00254C7C"/>
    <w:rsid w:val="00254E78"/>
    <w:rsid w:val="00256403"/>
    <w:rsid w:val="00256731"/>
    <w:rsid w:val="002605CA"/>
    <w:rsid w:val="00260F38"/>
    <w:rsid w:val="0026151C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1B7"/>
    <w:rsid w:val="00272F9D"/>
    <w:rsid w:val="0027487E"/>
    <w:rsid w:val="00274EAC"/>
    <w:rsid w:val="00275F91"/>
    <w:rsid w:val="00276EDF"/>
    <w:rsid w:val="0027748D"/>
    <w:rsid w:val="002778F3"/>
    <w:rsid w:val="002814FA"/>
    <w:rsid w:val="00282862"/>
    <w:rsid w:val="00282CF5"/>
    <w:rsid w:val="00284067"/>
    <w:rsid w:val="00284A06"/>
    <w:rsid w:val="00286BE6"/>
    <w:rsid w:val="00286F28"/>
    <w:rsid w:val="002904D2"/>
    <w:rsid w:val="00290575"/>
    <w:rsid w:val="0029068B"/>
    <w:rsid w:val="00291C5F"/>
    <w:rsid w:val="002921C5"/>
    <w:rsid w:val="0029245A"/>
    <w:rsid w:val="00294A2A"/>
    <w:rsid w:val="002962CD"/>
    <w:rsid w:val="002979F5"/>
    <w:rsid w:val="002A2316"/>
    <w:rsid w:val="002A23FB"/>
    <w:rsid w:val="002A266C"/>
    <w:rsid w:val="002A34E4"/>
    <w:rsid w:val="002A3DB4"/>
    <w:rsid w:val="002A4F7E"/>
    <w:rsid w:val="002A5E68"/>
    <w:rsid w:val="002A6771"/>
    <w:rsid w:val="002B00CC"/>
    <w:rsid w:val="002B0A5F"/>
    <w:rsid w:val="002B177A"/>
    <w:rsid w:val="002B206F"/>
    <w:rsid w:val="002B2C9B"/>
    <w:rsid w:val="002B4515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1DFB"/>
    <w:rsid w:val="002D214C"/>
    <w:rsid w:val="002D3000"/>
    <w:rsid w:val="002D303B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302C24"/>
    <w:rsid w:val="0030359F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6F3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0D"/>
    <w:rsid w:val="00337D87"/>
    <w:rsid w:val="00341FEE"/>
    <w:rsid w:val="00343578"/>
    <w:rsid w:val="00343C03"/>
    <w:rsid w:val="0034548E"/>
    <w:rsid w:val="00345CEC"/>
    <w:rsid w:val="00345EC1"/>
    <w:rsid w:val="003507AD"/>
    <w:rsid w:val="00350842"/>
    <w:rsid w:val="003515B0"/>
    <w:rsid w:val="003525FE"/>
    <w:rsid w:val="0035288C"/>
    <w:rsid w:val="003534BE"/>
    <w:rsid w:val="00353E05"/>
    <w:rsid w:val="00356D1E"/>
    <w:rsid w:val="003578CD"/>
    <w:rsid w:val="00360A31"/>
    <w:rsid w:val="003612A4"/>
    <w:rsid w:val="00362CF4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5E0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10A4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2CC5"/>
    <w:rsid w:val="003B2E66"/>
    <w:rsid w:val="003B42C1"/>
    <w:rsid w:val="003B4607"/>
    <w:rsid w:val="003B4EB7"/>
    <w:rsid w:val="003B5EC8"/>
    <w:rsid w:val="003B5EFD"/>
    <w:rsid w:val="003C119D"/>
    <w:rsid w:val="003C2B5E"/>
    <w:rsid w:val="003C38A5"/>
    <w:rsid w:val="003C42AE"/>
    <w:rsid w:val="003C4409"/>
    <w:rsid w:val="003C55E5"/>
    <w:rsid w:val="003C6333"/>
    <w:rsid w:val="003C7E57"/>
    <w:rsid w:val="003D05EF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BDA"/>
    <w:rsid w:val="003E5D91"/>
    <w:rsid w:val="003E64A4"/>
    <w:rsid w:val="003F0708"/>
    <w:rsid w:val="003F0E9D"/>
    <w:rsid w:val="003F0F99"/>
    <w:rsid w:val="003F0FB9"/>
    <w:rsid w:val="003F15C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8D6"/>
    <w:rsid w:val="00403951"/>
    <w:rsid w:val="00405DF7"/>
    <w:rsid w:val="00406004"/>
    <w:rsid w:val="004066D3"/>
    <w:rsid w:val="00406FA5"/>
    <w:rsid w:val="004075A3"/>
    <w:rsid w:val="004078EB"/>
    <w:rsid w:val="00411B6D"/>
    <w:rsid w:val="00413080"/>
    <w:rsid w:val="00413887"/>
    <w:rsid w:val="00414B78"/>
    <w:rsid w:val="00414EF5"/>
    <w:rsid w:val="00415CC7"/>
    <w:rsid w:val="00415DF3"/>
    <w:rsid w:val="00416CBD"/>
    <w:rsid w:val="00416CD7"/>
    <w:rsid w:val="004225D3"/>
    <w:rsid w:val="00423EE5"/>
    <w:rsid w:val="00426889"/>
    <w:rsid w:val="00426D71"/>
    <w:rsid w:val="004272AB"/>
    <w:rsid w:val="00427A26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1FCD"/>
    <w:rsid w:val="00474E5E"/>
    <w:rsid w:val="00476157"/>
    <w:rsid w:val="004763A0"/>
    <w:rsid w:val="00476478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243"/>
    <w:rsid w:val="004A08B5"/>
    <w:rsid w:val="004A3421"/>
    <w:rsid w:val="004A4CC6"/>
    <w:rsid w:val="004A6642"/>
    <w:rsid w:val="004A66B6"/>
    <w:rsid w:val="004B1321"/>
    <w:rsid w:val="004B20B7"/>
    <w:rsid w:val="004B25E1"/>
    <w:rsid w:val="004B3D8C"/>
    <w:rsid w:val="004B51C4"/>
    <w:rsid w:val="004B5814"/>
    <w:rsid w:val="004C0B37"/>
    <w:rsid w:val="004C1164"/>
    <w:rsid w:val="004C1D23"/>
    <w:rsid w:val="004C2432"/>
    <w:rsid w:val="004C2B43"/>
    <w:rsid w:val="004C30D2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3719"/>
    <w:rsid w:val="004D48A0"/>
    <w:rsid w:val="004D631A"/>
    <w:rsid w:val="004D712D"/>
    <w:rsid w:val="004D744C"/>
    <w:rsid w:val="004E0EFD"/>
    <w:rsid w:val="004E1A30"/>
    <w:rsid w:val="004E1C4C"/>
    <w:rsid w:val="004E5658"/>
    <w:rsid w:val="004E63AD"/>
    <w:rsid w:val="004F07EC"/>
    <w:rsid w:val="004F27FF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5840"/>
    <w:rsid w:val="00526F83"/>
    <w:rsid w:val="0053120D"/>
    <w:rsid w:val="0053259C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07CF"/>
    <w:rsid w:val="00552294"/>
    <w:rsid w:val="00552971"/>
    <w:rsid w:val="00552D7B"/>
    <w:rsid w:val="00554530"/>
    <w:rsid w:val="00555B24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3799"/>
    <w:rsid w:val="005739A1"/>
    <w:rsid w:val="00573D55"/>
    <w:rsid w:val="00574B57"/>
    <w:rsid w:val="00575081"/>
    <w:rsid w:val="00575522"/>
    <w:rsid w:val="00575B38"/>
    <w:rsid w:val="00575DF7"/>
    <w:rsid w:val="00576440"/>
    <w:rsid w:val="005767B8"/>
    <w:rsid w:val="005770FF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22AD"/>
    <w:rsid w:val="005924C2"/>
    <w:rsid w:val="00593539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4C10"/>
    <w:rsid w:val="005A4CC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05D0E"/>
    <w:rsid w:val="00610D43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1754E"/>
    <w:rsid w:val="00621775"/>
    <w:rsid w:val="00621FBC"/>
    <w:rsid w:val="006237F6"/>
    <w:rsid w:val="00624155"/>
    <w:rsid w:val="00627959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50D1"/>
    <w:rsid w:val="006561ED"/>
    <w:rsid w:val="00656A66"/>
    <w:rsid w:val="0065731B"/>
    <w:rsid w:val="00657356"/>
    <w:rsid w:val="006607C1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7266"/>
    <w:rsid w:val="00677D3F"/>
    <w:rsid w:val="00680FD4"/>
    <w:rsid w:val="00685B1B"/>
    <w:rsid w:val="00685B8B"/>
    <w:rsid w:val="00686013"/>
    <w:rsid w:val="006874FA"/>
    <w:rsid w:val="006910E2"/>
    <w:rsid w:val="00692D4E"/>
    <w:rsid w:val="006930F8"/>
    <w:rsid w:val="00693580"/>
    <w:rsid w:val="00693F8C"/>
    <w:rsid w:val="006944F3"/>
    <w:rsid w:val="00694ED7"/>
    <w:rsid w:val="00696B56"/>
    <w:rsid w:val="006979CE"/>
    <w:rsid w:val="006A06EC"/>
    <w:rsid w:val="006A0731"/>
    <w:rsid w:val="006A17BC"/>
    <w:rsid w:val="006A33F5"/>
    <w:rsid w:val="006A4611"/>
    <w:rsid w:val="006A4D4D"/>
    <w:rsid w:val="006A568F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299"/>
    <w:rsid w:val="006C4492"/>
    <w:rsid w:val="006C4846"/>
    <w:rsid w:val="006C5449"/>
    <w:rsid w:val="006C674C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D78F1"/>
    <w:rsid w:val="006E0612"/>
    <w:rsid w:val="006E0FAA"/>
    <w:rsid w:val="006E1117"/>
    <w:rsid w:val="006E1E73"/>
    <w:rsid w:val="006E30BF"/>
    <w:rsid w:val="006E5533"/>
    <w:rsid w:val="006E5B34"/>
    <w:rsid w:val="006E6DC2"/>
    <w:rsid w:val="006E7044"/>
    <w:rsid w:val="006E794C"/>
    <w:rsid w:val="006F1FCC"/>
    <w:rsid w:val="006F2383"/>
    <w:rsid w:val="006F3D40"/>
    <w:rsid w:val="006F444E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0395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D97"/>
    <w:rsid w:val="00737000"/>
    <w:rsid w:val="00740283"/>
    <w:rsid w:val="00742136"/>
    <w:rsid w:val="0074257E"/>
    <w:rsid w:val="007429BD"/>
    <w:rsid w:val="00743197"/>
    <w:rsid w:val="007438F9"/>
    <w:rsid w:val="007446E4"/>
    <w:rsid w:val="007449D4"/>
    <w:rsid w:val="0074555A"/>
    <w:rsid w:val="00746851"/>
    <w:rsid w:val="00751A22"/>
    <w:rsid w:val="00751FFF"/>
    <w:rsid w:val="00753D82"/>
    <w:rsid w:val="007556C7"/>
    <w:rsid w:val="0075641E"/>
    <w:rsid w:val="007649A3"/>
    <w:rsid w:val="00770954"/>
    <w:rsid w:val="0077478C"/>
    <w:rsid w:val="00774DB2"/>
    <w:rsid w:val="007765AC"/>
    <w:rsid w:val="0077744F"/>
    <w:rsid w:val="007823FA"/>
    <w:rsid w:val="00783CBB"/>
    <w:rsid w:val="00784982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152C"/>
    <w:rsid w:val="007B34C0"/>
    <w:rsid w:val="007B5905"/>
    <w:rsid w:val="007B6758"/>
    <w:rsid w:val="007C0C21"/>
    <w:rsid w:val="007C0D5C"/>
    <w:rsid w:val="007C1B86"/>
    <w:rsid w:val="007C258F"/>
    <w:rsid w:val="007C2BDA"/>
    <w:rsid w:val="007C6396"/>
    <w:rsid w:val="007C783A"/>
    <w:rsid w:val="007C7B9C"/>
    <w:rsid w:val="007C7BC6"/>
    <w:rsid w:val="007D1CB9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298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15DAA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6B5F"/>
    <w:rsid w:val="00837B87"/>
    <w:rsid w:val="008401F0"/>
    <w:rsid w:val="00840CDF"/>
    <w:rsid w:val="008420F0"/>
    <w:rsid w:val="00842939"/>
    <w:rsid w:val="00842C3A"/>
    <w:rsid w:val="00846E0A"/>
    <w:rsid w:val="00847DF3"/>
    <w:rsid w:val="0085009E"/>
    <w:rsid w:val="0085058A"/>
    <w:rsid w:val="00850891"/>
    <w:rsid w:val="00851ED6"/>
    <w:rsid w:val="008521C5"/>
    <w:rsid w:val="00852535"/>
    <w:rsid w:val="0085299B"/>
    <w:rsid w:val="00854468"/>
    <w:rsid w:val="00860540"/>
    <w:rsid w:val="00860BE9"/>
    <w:rsid w:val="00860DC0"/>
    <w:rsid w:val="00861CFD"/>
    <w:rsid w:val="00863CEF"/>
    <w:rsid w:val="00864C80"/>
    <w:rsid w:val="00865A0E"/>
    <w:rsid w:val="008668CF"/>
    <w:rsid w:val="00866D06"/>
    <w:rsid w:val="00866F8B"/>
    <w:rsid w:val="00867F5B"/>
    <w:rsid w:val="0087238C"/>
    <w:rsid w:val="00872B5B"/>
    <w:rsid w:val="00875195"/>
    <w:rsid w:val="00875D94"/>
    <w:rsid w:val="00880C4C"/>
    <w:rsid w:val="008818D8"/>
    <w:rsid w:val="00881F5F"/>
    <w:rsid w:val="00883858"/>
    <w:rsid w:val="00883B7C"/>
    <w:rsid w:val="00884B11"/>
    <w:rsid w:val="0088586E"/>
    <w:rsid w:val="00886302"/>
    <w:rsid w:val="00892FE8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72A4"/>
    <w:rsid w:val="008B1F3A"/>
    <w:rsid w:val="008B4020"/>
    <w:rsid w:val="008B5D70"/>
    <w:rsid w:val="008B6C80"/>
    <w:rsid w:val="008B6D22"/>
    <w:rsid w:val="008B7D2A"/>
    <w:rsid w:val="008B7E6D"/>
    <w:rsid w:val="008C01DE"/>
    <w:rsid w:val="008C03FB"/>
    <w:rsid w:val="008C13C0"/>
    <w:rsid w:val="008C1968"/>
    <w:rsid w:val="008C1B47"/>
    <w:rsid w:val="008C1C0A"/>
    <w:rsid w:val="008C683E"/>
    <w:rsid w:val="008C69D7"/>
    <w:rsid w:val="008D1B96"/>
    <w:rsid w:val="008D2085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0D97"/>
    <w:rsid w:val="008F2682"/>
    <w:rsid w:val="008F30E1"/>
    <w:rsid w:val="008F3729"/>
    <w:rsid w:val="008F38F1"/>
    <w:rsid w:val="008F4873"/>
    <w:rsid w:val="008F5388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34E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20B4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3CF8"/>
    <w:rsid w:val="00944D8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5FE6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10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3562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4E9"/>
    <w:rsid w:val="009C5550"/>
    <w:rsid w:val="009C5C0D"/>
    <w:rsid w:val="009C6957"/>
    <w:rsid w:val="009C6C15"/>
    <w:rsid w:val="009C74D6"/>
    <w:rsid w:val="009D2671"/>
    <w:rsid w:val="009D3686"/>
    <w:rsid w:val="009D3C91"/>
    <w:rsid w:val="009D7D06"/>
    <w:rsid w:val="009D7D9E"/>
    <w:rsid w:val="009E02A6"/>
    <w:rsid w:val="009E125D"/>
    <w:rsid w:val="009E1EFC"/>
    <w:rsid w:val="009E2127"/>
    <w:rsid w:val="009E2948"/>
    <w:rsid w:val="009E4182"/>
    <w:rsid w:val="009E4C7E"/>
    <w:rsid w:val="009F066F"/>
    <w:rsid w:val="009F4371"/>
    <w:rsid w:val="009F5F62"/>
    <w:rsid w:val="009F6426"/>
    <w:rsid w:val="009F64F5"/>
    <w:rsid w:val="009F6E50"/>
    <w:rsid w:val="009F7AC2"/>
    <w:rsid w:val="009F7ECB"/>
    <w:rsid w:val="009F7F54"/>
    <w:rsid w:val="00A00697"/>
    <w:rsid w:val="00A034D6"/>
    <w:rsid w:val="00A03D10"/>
    <w:rsid w:val="00A05914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4BEA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36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33C4"/>
    <w:rsid w:val="00A457FD"/>
    <w:rsid w:val="00A45C3D"/>
    <w:rsid w:val="00A47AC6"/>
    <w:rsid w:val="00A5173F"/>
    <w:rsid w:val="00A52071"/>
    <w:rsid w:val="00A52846"/>
    <w:rsid w:val="00A53BC2"/>
    <w:rsid w:val="00A53F74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612"/>
    <w:rsid w:val="00A657DF"/>
    <w:rsid w:val="00A65B4D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16C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8A8"/>
    <w:rsid w:val="00A92E78"/>
    <w:rsid w:val="00A94959"/>
    <w:rsid w:val="00A96A90"/>
    <w:rsid w:val="00A96FE1"/>
    <w:rsid w:val="00A97521"/>
    <w:rsid w:val="00A97E39"/>
    <w:rsid w:val="00AA0493"/>
    <w:rsid w:val="00AA206B"/>
    <w:rsid w:val="00AA21CA"/>
    <w:rsid w:val="00AA27B3"/>
    <w:rsid w:val="00AA322F"/>
    <w:rsid w:val="00AA360E"/>
    <w:rsid w:val="00AA3A9C"/>
    <w:rsid w:val="00AB01EB"/>
    <w:rsid w:val="00AB096E"/>
    <w:rsid w:val="00AB17F9"/>
    <w:rsid w:val="00AB1833"/>
    <w:rsid w:val="00AB49B5"/>
    <w:rsid w:val="00AC02D8"/>
    <w:rsid w:val="00AC0A11"/>
    <w:rsid w:val="00AC481F"/>
    <w:rsid w:val="00AC506C"/>
    <w:rsid w:val="00AC55F3"/>
    <w:rsid w:val="00AC6182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6B07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5A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0EA"/>
    <w:rsid w:val="00B33A3D"/>
    <w:rsid w:val="00B36121"/>
    <w:rsid w:val="00B36C53"/>
    <w:rsid w:val="00B37C41"/>
    <w:rsid w:val="00B40610"/>
    <w:rsid w:val="00B41359"/>
    <w:rsid w:val="00B418E9"/>
    <w:rsid w:val="00B474C8"/>
    <w:rsid w:val="00B50055"/>
    <w:rsid w:val="00B50A2F"/>
    <w:rsid w:val="00B511FB"/>
    <w:rsid w:val="00B52335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70F"/>
    <w:rsid w:val="00B65B2C"/>
    <w:rsid w:val="00B661C4"/>
    <w:rsid w:val="00B67898"/>
    <w:rsid w:val="00B7150A"/>
    <w:rsid w:val="00B71658"/>
    <w:rsid w:val="00B716B2"/>
    <w:rsid w:val="00B726E4"/>
    <w:rsid w:val="00B72F7D"/>
    <w:rsid w:val="00B75975"/>
    <w:rsid w:val="00B763D8"/>
    <w:rsid w:val="00B7670B"/>
    <w:rsid w:val="00B77804"/>
    <w:rsid w:val="00B8089B"/>
    <w:rsid w:val="00B80BBB"/>
    <w:rsid w:val="00B81303"/>
    <w:rsid w:val="00B83D41"/>
    <w:rsid w:val="00B8462F"/>
    <w:rsid w:val="00B876F2"/>
    <w:rsid w:val="00B87C3B"/>
    <w:rsid w:val="00B92551"/>
    <w:rsid w:val="00B926BC"/>
    <w:rsid w:val="00B93259"/>
    <w:rsid w:val="00B93F2F"/>
    <w:rsid w:val="00B962DA"/>
    <w:rsid w:val="00BA0416"/>
    <w:rsid w:val="00BA07A5"/>
    <w:rsid w:val="00BA0A2E"/>
    <w:rsid w:val="00BA1996"/>
    <w:rsid w:val="00BA2ADD"/>
    <w:rsid w:val="00BA74A9"/>
    <w:rsid w:val="00BA7BDF"/>
    <w:rsid w:val="00BA7D3C"/>
    <w:rsid w:val="00BB043B"/>
    <w:rsid w:val="00BB156A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0F3E"/>
    <w:rsid w:val="00BE23B1"/>
    <w:rsid w:val="00BE3E1E"/>
    <w:rsid w:val="00BE4B02"/>
    <w:rsid w:val="00BE6A71"/>
    <w:rsid w:val="00BE6E6E"/>
    <w:rsid w:val="00BE770F"/>
    <w:rsid w:val="00BE7DB0"/>
    <w:rsid w:val="00BF31AA"/>
    <w:rsid w:val="00BF4198"/>
    <w:rsid w:val="00BF4735"/>
    <w:rsid w:val="00BF4EFE"/>
    <w:rsid w:val="00BF5AE7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3399"/>
    <w:rsid w:val="00C05132"/>
    <w:rsid w:val="00C05842"/>
    <w:rsid w:val="00C06D87"/>
    <w:rsid w:val="00C1019C"/>
    <w:rsid w:val="00C10C21"/>
    <w:rsid w:val="00C12AD8"/>
    <w:rsid w:val="00C133D1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6E6C"/>
    <w:rsid w:val="00C370FA"/>
    <w:rsid w:val="00C37536"/>
    <w:rsid w:val="00C40EBF"/>
    <w:rsid w:val="00C41091"/>
    <w:rsid w:val="00C4116F"/>
    <w:rsid w:val="00C42EB0"/>
    <w:rsid w:val="00C43795"/>
    <w:rsid w:val="00C43888"/>
    <w:rsid w:val="00C43EE2"/>
    <w:rsid w:val="00C45B5B"/>
    <w:rsid w:val="00C46937"/>
    <w:rsid w:val="00C46B4F"/>
    <w:rsid w:val="00C50B05"/>
    <w:rsid w:val="00C52D18"/>
    <w:rsid w:val="00C53289"/>
    <w:rsid w:val="00C53479"/>
    <w:rsid w:val="00C536BE"/>
    <w:rsid w:val="00C5485E"/>
    <w:rsid w:val="00C559B6"/>
    <w:rsid w:val="00C56315"/>
    <w:rsid w:val="00C56815"/>
    <w:rsid w:val="00C60BD6"/>
    <w:rsid w:val="00C60EDC"/>
    <w:rsid w:val="00C6104F"/>
    <w:rsid w:val="00C62D9B"/>
    <w:rsid w:val="00C63480"/>
    <w:rsid w:val="00C6372B"/>
    <w:rsid w:val="00C63F99"/>
    <w:rsid w:val="00C64BC6"/>
    <w:rsid w:val="00C64D70"/>
    <w:rsid w:val="00C66A66"/>
    <w:rsid w:val="00C6743E"/>
    <w:rsid w:val="00C67567"/>
    <w:rsid w:val="00C6777C"/>
    <w:rsid w:val="00C70DF0"/>
    <w:rsid w:val="00C713D7"/>
    <w:rsid w:val="00C71707"/>
    <w:rsid w:val="00C72EE8"/>
    <w:rsid w:val="00C73BBC"/>
    <w:rsid w:val="00C7405A"/>
    <w:rsid w:val="00C760F4"/>
    <w:rsid w:val="00C764F8"/>
    <w:rsid w:val="00C76D16"/>
    <w:rsid w:val="00C779B7"/>
    <w:rsid w:val="00C77EE9"/>
    <w:rsid w:val="00C8031A"/>
    <w:rsid w:val="00C81448"/>
    <w:rsid w:val="00C8210A"/>
    <w:rsid w:val="00C82B23"/>
    <w:rsid w:val="00C83097"/>
    <w:rsid w:val="00C8376D"/>
    <w:rsid w:val="00C85539"/>
    <w:rsid w:val="00C8622C"/>
    <w:rsid w:val="00C87A73"/>
    <w:rsid w:val="00C90EEF"/>
    <w:rsid w:val="00C923B0"/>
    <w:rsid w:val="00C92B1F"/>
    <w:rsid w:val="00C92EFD"/>
    <w:rsid w:val="00C95756"/>
    <w:rsid w:val="00C96055"/>
    <w:rsid w:val="00C97BC0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337D"/>
    <w:rsid w:val="00CB40D4"/>
    <w:rsid w:val="00CB4643"/>
    <w:rsid w:val="00CB47DE"/>
    <w:rsid w:val="00CB47F3"/>
    <w:rsid w:val="00CB6AA3"/>
    <w:rsid w:val="00CB7ED2"/>
    <w:rsid w:val="00CC045B"/>
    <w:rsid w:val="00CC08AA"/>
    <w:rsid w:val="00CC0955"/>
    <w:rsid w:val="00CC322D"/>
    <w:rsid w:val="00CC32C7"/>
    <w:rsid w:val="00CC38E3"/>
    <w:rsid w:val="00CC40D0"/>
    <w:rsid w:val="00CC457C"/>
    <w:rsid w:val="00CC4603"/>
    <w:rsid w:val="00CC4994"/>
    <w:rsid w:val="00CC5080"/>
    <w:rsid w:val="00CC67DE"/>
    <w:rsid w:val="00CC7FE0"/>
    <w:rsid w:val="00CD3232"/>
    <w:rsid w:val="00CD36D5"/>
    <w:rsid w:val="00CD4C64"/>
    <w:rsid w:val="00CD4EAE"/>
    <w:rsid w:val="00CD515A"/>
    <w:rsid w:val="00CD51AC"/>
    <w:rsid w:val="00CD5FDA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590E"/>
    <w:rsid w:val="00CF63D5"/>
    <w:rsid w:val="00CF713C"/>
    <w:rsid w:val="00CF726D"/>
    <w:rsid w:val="00D01CA0"/>
    <w:rsid w:val="00D0604F"/>
    <w:rsid w:val="00D0761B"/>
    <w:rsid w:val="00D07DBE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2EC7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26FC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758"/>
    <w:rsid w:val="00DD5D86"/>
    <w:rsid w:val="00DE2AD7"/>
    <w:rsid w:val="00DE2CCD"/>
    <w:rsid w:val="00DE2E04"/>
    <w:rsid w:val="00DE2FEA"/>
    <w:rsid w:val="00DE4379"/>
    <w:rsid w:val="00DE5366"/>
    <w:rsid w:val="00DE5BDB"/>
    <w:rsid w:val="00DE7ABD"/>
    <w:rsid w:val="00DE7BDB"/>
    <w:rsid w:val="00DF115F"/>
    <w:rsid w:val="00DF1287"/>
    <w:rsid w:val="00DF140D"/>
    <w:rsid w:val="00DF1760"/>
    <w:rsid w:val="00DF2399"/>
    <w:rsid w:val="00DF29B7"/>
    <w:rsid w:val="00DF3F97"/>
    <w:rsid w:val="00DF48CB"/>
    <w:rsid w:val="00DF4B9C"/>
    <w:rsid w:val="00DF4E9C"/>
    <w:rsid w:val="00DF5FC5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071EE"/>
    <w:rsid w:val="00E07D67"/>
    <w:rsid w:val="00E11C03"/>
    <w:rsid w:val="00E12AA4"/>
    <w:rsid w:val="00E12C5F"/>
    <w:rsid w:val="00E13D42"/>
    <w:rsid w:val="00E13DC6"/>
    <w:rsid w:val="00E1475A"/>
    <w:rsid w:val="00E14A00"/>
    <w:rsid w:val="00E15FB9"/>
    <w:rsid w:val="00E166F8"/>
    <w:rsid w:val="00E2122E"/>
    <w:rsid w:val="00E21F50"/>
    <w:rsid w:val="00E22FA9"/>
    <w:rsid w:val="00E23CFC"/>
    <w:rsid w:val="00E23D10"/>
    <w:rsid w:val="00E23E6E"/>
    <w:rsid w:val="00E253BA"/>
    <w:rsid w:val="00E25FAA"/>
    <w:rsid w:val="00E25FF0"/>
    <w:rsid w:val="00E32395"/>
    <w:rsid w:val="00E326AE"/>
    <w:rsid w:val="00E34200"/>
    <w:rsid w:val="00E3435C"/>
    <w:rsid w:val="00E3542F"/>
    <w:rsid w:val="00E35DDA"/>
    <w:rsid w:val="00E36DF5"/>
    <w:rsid w:val="00E40784"/>
    <w:rsid w:val="00E42CA3"/>
    <w:rsid w:val="00E43623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186F"/>
    <w:rsid w:val="00E62952"/>
    <w:rsid w:val="00E63A8F"/>
    <w:rsid w:val="00E6406A"/>
    <w:rsid w:val="00E64705"/>
    <w:rsid w:val="00E66041"/>
    <w:rsid w:val="00E671EB"/>
    <w:rsid w:val="00E67386"/>
    <w:rsid w:val="00E71DA0"/>
    <w:rsid w:val="00E75E00"/>
    <w:rsid w:val="00E76628"/>
    <w:rsid w:val="00E771B0"/>
    <w:rsid w:val="00E842C8"/>
    <w:rsid w:val="00E854AA"/>
    <w:rsid w:val="00E90766"/>
    <w:rsid w:val="00E918EC"/>
    <w:rsid w:val="00E91DB9"/>
    <w:rsid w:val="00E91DCF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4D8D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0AF1"/>
    <w:rsid w:val="00EE2387"/>
    <w:rsid w:val="00EE4098"/>
    <w:rsid w:val="00EE5F84"/>
    <w:rsid w:val="00EE7186"/>
    <w:rsid w:val="00EE77CC"/>
    <w:rsid w:val="00EF0712"/>
    <w:rsid w:val="00EF09A2"/>
    <w:rsid w:val="00EF1BC9"/>
    <w:rsid w:val="00EF3192"/>
    <w:rsid w:val="00EF384A"/>
    <w:rsid w:val="00EF4300"/>
    <w:rsid w:val="00EF4965"/>
    <w:rsid w:val="00EF49CD"/>
    <w:rsid w:val="00EF5C51"/>
    <w:rsid w:val="00EF6A65"/>
    <w:rsid w:val="00EF77CF"/>
    <w:rsid w:val="00F031C8"/>
    <w:rsid w:val="00F03A5B"/>
    <w:rsid w:val="00F049EF"/>
    <w:rsid w:val="00F058DC"/>
    <w:rsid w:val="00F05CB9"/>
    <w:rsid w:val="00F1168A"/>
    <w:rsid w:val="00F11965"/>
    <w:rsid w:val="00F1246F"/>
    <w:rsid w:val="00F1417A"/>
    <w:rsid w:val="00F1427F"/>
    <w:rsid w:val="00F150C6"/>
    <w:rsid w:val="00F20163"/>
    <w:rsid w:val="00F21E78"/>
    <w:rsid w:val="00F21E90"/>
    <w:rsid w:val="00F23369"/>
    <w:rsid w:val="00F233DD"/>
    <w:rsid w:val="00F234BE"/>
    <w:rsid w:val="00F2355E"/>
    <w:rsid w:val="00F24748"/>
    <w:rsid w:val="00F27678"/>
    <w:rsid w:val="00F31EEB"/>
    <w:rsid w:val="00F32178"/>
    <w:rsid w:val="00F326C5"/>
    <w:rsid w:val="00F33772"/>
    <w:rsid w:val="00F34DA8"/>
    <w:rsid w:val="00F35078"/>
    <w:rsid w:val="00F3603E"/>
    <w:rsid w:val="00F370CF"/>
    <w:rsid w:val="00F37487"/>
    <w:rsid w:val="00F41243"/>
    <w:rsid w:val="00F42F4B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E4A"/>
    <w:rsid w:val="00F6401E"/>
    <w:rsid w:val="00F641FB"/>
    <w:rsid w:val="00F654DE"/>
    <w:rsid w:val="00F6603A"/>
    <w:rsid w:val="00F661CF"/>
    <w:rsid w:val="00F67B44"/>
    <w:rsid w:val="00F67CA6"/>
    <w:rsid w:val="00F701C0"/>
    <w:rsid w:val="00F70511"/>
    <w:rsid w:val="00F70F4C"/>
    <w:rsid w:val="00F72B59"/>
    <w:rsid w:val="00F72C0F"/>
    <w:rsid w:val="00F73B9F"/>
    <w:rsid w:val="00F746BF"/>
    <w:rsid w:val="00F74D1E"/>
    <w:rsid w:val="00F74EF2"/>
    <w:rsid w:val="00F75376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FF6"/>
    <w:rsid w:val="00FA035C"/>
    <w:rsid w:val="00FA05DA"/>
    <w:rsid w:val="00FA16F4"/>
    <w:rsid w:val="00FA3447"/>
    <w:rsid w:val="00FA3730"/>
    <w:rsid w:val="00FA5145"/>
    <w:rsid w:val="00FA54FE"/>
    <w:rsid w:val="00FA6027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B7809"/>
    <w:rsid w:val="00FC104F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  <w:rsid w:val="00FF7855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18DA"/>
  <w15:docId w15:val="{55D252CB-9DE6-466D-8667-62111E2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7DE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qFormat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99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qFormat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qFormat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54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  <w:style w:type="character" w:customStyle="1" w:styleId="lrzxr">
    <w:name w:val="lrzxr"/>
    <w:basedOn w:val="Domylnaczcionkaakapitu"/>
    <w:rsid w:val="004038D6"/>
  </w:style>
  <w:style w:type="character" w:customStyle="1" w:styleId="Bodytext">
    <w:name w:val="Body text_"/>
    <w:basedOn w:val="Domylnaczcionkaakapitu"/>
    <w:link w:val="Tekstpodstawowy5"/>
    <w:rsid w:val="00CC5080"/>
    <w:rPr>
      <w:rFonts w:ascii="Segoe UI" w:eastAsia="Segoe UI" w:hAnsi="Segoe UI" w:cs="Segoe UI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C5080"/>
    <w:pPr>
      <w:shd w:val="clear" w:color="auto" w:fill="FFFFFF"/>
      <w:spacing w:after="60" w:line="0" w:lineRule="atLeast"/>
      <w:ind w:hanging="560"/>
    </w:pPr>
    <w:rPr>
      <w:rFonts w:ascii="Segoe UI" w:eastAsia="Segoe UI" w:hAnsi="Segoe UI" w:cs="Segoe UI"/>
    </w:rPr>
  </w:style>
  <w:style w:type="paragraph" w:customStyle="1" w:styleId="Pa4">
    <w:name w:val="Pa4"/>
    <w:basedOn w:val="Normalny"/>
    <w:next w:val="Normalny"/>
    <w:uiPriority w:val="99"/>
    <w:rsid w:val="00C36E6C"/>
    <w:pPr>
      <w:autoSpaceDE w:val="0"/>
      <w:autoSpaceDN w:val="0"/>
      <w:adjustRightInd w:val="0"/>
      <w:spacing w:line="121" w:lineRule="atLeast"/>
    </w:pPr>
    <w:rPr>
      <w:rFonts w:ascii="Hyundai Sans Text" w:eastAsia="Calibri" w:hAnsi="Hyundai Sans Text"/>
      <w:sz w:val="24"/>
      <w:szCs w:val="24"/>
    </w:rPr>
  </w:style>
  <w:style w:type="character" w:customStyle="1" w:styleId="A7">
    <w:name w:val="A7"/>
    <w:uiPriority w:val="99"/>
    <w:rsid w:val="00C36E6C"/>
    <w:rPr>
      <w:rFonts w:cs="Hyundai Sans Tex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07F3A-BD74-4FB1-B349-FB53BCB0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2262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15803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Marek</dc:creator>
  <cp:keywords/>
  <dc:description/>
  <cp:lastModifiedBy>Roman</cp:lastModifiedBy>
  <cp:revision>2</cp:revision>
  <cp:lastPrinted>2020-10-07T21:45:00Z</cp:lastPrinted>
  <dcterms:created xsi:type="dcterms:W3CDTF">2020-12-11T09:16:00Z</dcterms:created>
  <dcterms:modified xsi:type="dcterms:W3CDTF">2020-12-11T09:16:00Z</dcterms:modified>
</cp:coreProperties>
</file>